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f2dd" w14:textId="a6bf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Қарасу ауылдық округі әкімінің 2025 жылғы 11 қарашадағы № 9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Қарасу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B2B/B2G клиенттері үшін ТОБЖ желіні дамыту" объектісі бойынша талшықты-оптикалық байланыс желісін төсеу және пайдалану мақсатында Қарасу ауданы Қарасу ауылдық округі Қарасу ауылының аумағында орналасқан жалпы көлемі 0,082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Қарасу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Беккулинов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