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cf9f90" w14:textId="3cf9f9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Шектеу іс-шараларын тоқтату және Қособа ауылдық округі әкімінің 2025 жылғы 10 ақпандағы № 3 "Славен ауылының "Кузьминых А.С." ШҚ аумағында шектеу іс-шараларын белгілеу туралы" шешімінің күші жойылды деп тану туралы</w:t>
      </w:r>
    </w:p>
    <w:p>
      <w:pPr>
        <w:spacing w:after="0"/>
        <w:ind w:left="0"/>
        <w:jc w:val="both"/>
      </w:pPr>
      <w:r>
        <w:rPr>
          <w:rFonts w:ascii="Times New Roman"/>
          <w:b w:val="false"/>
          <w:i w:val="false"/>
          <w:color w:val="000000"/>
          <w:sz w:val="28"/>
        </w:rPr>
        <w:t>Қостанай облысы Қарабалық ауданы Қособа ауылдық округі әкімінің 2025 жылғы 2 шілдедегі № 5 шешімі</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35 - бабына</w:t>
      </w:r>
      <w:r>
        <w:rPr>
          <w:rFonts w:ascii="Times New Roman"/>
          <w:b w:val="false"/>
          <w:i w:val="false"/>
          <w:color w:val="000000"/>
          <w:sz w:val="28"/>
        </w:rPr>
        <w:t xml:space="preserve">, "Ветеринария туралы" Қазақстан Республикасы Заңының </w:t>
      </w:r>
      <w:r>
        <w:rPr>
          <w:rFonts w:ascii="Times New Roman"/>
          <w:b w:val="false"/>
          <w:i w:val="false"/>
          <w:color w:val="000000"/>
          <w:sz w:val="28"/>
        </w:rPr>
        <w:t>10-1-бабы</w:t>
      </w:r>
      <w:r>
        <w:rPr>
          <w:rFonts w:ascii="Times New Roman"/>
          <w:b w:val="false"/>
          <w:i w:val="false"/>
          <w:color w:val="000000"/>
          <w:sz w:val="28"/>
        </w:rPr>
        <w:t xml:space="preserve"> 8) тармақшасына сәйкес, "Қазақстан Республикасы Ауыл шаруашылығы министрлігі Ветеринариялық бақылау және қадағалау комитетінің Қарабалық аудандық аумақтық инспекциясы" мемлекеттік мекемесі басшысының 2025 жылғы 30 маусымдағы № 01-20/240 ұсынысы негізінде Қособа ауылдық округінің әкімі ШЕШТІМ:</w:t>
      </w:r>
    </w:p>
    <w:bookmarkEnd w:id="0"/>
    <w:bookmarkStart w:name="z5" w:id="1"/>
    <w:p>
      <w:pPr>
        <w:spacing w:after="0"/>
        <w:ind w:left="0"/>
        <w:jc w:val="both"/>
      </w:pPr>
      <w:r>
        <w:rPr>
          <w:rFonts w:ascii="Times New Roman"/>
          <w:b w:val="false"/>
          <w:i w:val="false"/>
          <w:color w:val="000000"/>
          <w:sz w:val="28"/>
        </w:rPr>
        <w:t>
      1. Қостанай облысы Қарабалық ауданы Қособа ауылдық округінің Славен ауылының "Кузьминых А.С." ШҚ аумағында ірі қара малдың бруцеллез ауруы бойынша шектеу іс-шаралары тоқтатылсын.</w:t>
      </w:r>
    </w:p>
    <w:bookmarkEnd w:id="1"/>
    <w:bookmarkStart w:name="z6" w:id="2"/>
    <w:p>
      <w:pPr>
        <w:spacing w:after="0"/>
        <w:ind w:left="0"/>
        <w:jc w:val="both"/>
      </w:pPr>
      <w:r>
        <w:rPr>
          <w:rFonts w:ascii="Times New Roman"/>
          <w:b w:val="false"/>
          <w:i w:val="false"/>
          <w:color w:val="000000"/>
          <w:sz w:val="28"/>
        </w:rPr>
        <w:t xml:space="preserve">
      2. Қособа ауылдық округі әкімінің "Славен ауылының "Кузьминых А.С." ШҚ аумағында шектеу іс-шараларын белгілеу туралы" 2025 жылғы 10 ақпандағы </w:t>
      </w:r>
      <w:r>
        <w:rPr>
          <w:rFonts w:ascii="Times New Roman"/>
          <w:b w:val="false"/>
          <w:i w:val="false"/>
          <w:color w:val="000000"/>
          <w:sz w:val="28"/>
        </w:rPr>
        <w:t>№ 3</w:t>
      </w:r>
      <w:r>
        <w:rPr>
          <w:rFonts w:ascii="Times New Roman"/>
          <w:b w:val="false"/>
          <w:i w:val="false"/>
          <w:color w:val="000000"/>
          <w:sz w:val="28"/>
        </w:rPr>
        <w:t xml:space="preserve"> шешімі күші жойылды деп танылсын.</w:t>
      </w:r>
    </w:p>
    <w:bookmarkEnd w:id="2"/>
    <w:bookmarkStart w:name="z7" w:id="3"/>
    <w:p>
      <w:pPr>
        <w:spacing w:after="0"/>
        <w:ind w:left="0"/>
        <w:jc w:val="both"/>
      </w:pPr>
      <w:r>
        <w:rPr>
          <w:rFonts w:ascii="Times New Roman"/>
          <w:b w:val="false"/>
          <w:i w:val="false"/>
          <w:color w:val="000000"/>
          <w:sz w:val="28"/>
        </w:rPr>
        <w:t>
      3. "Қособа ауылдық округі әкімінің аппараты" мемлекеттік мекемесі Қазақстан Республикасының заңнамасында белгіленген тәртіпте:</w:t>
      </w:r>
    </w:p>
    <w:bookmarkEnd w:id="3"/>
    <w:bookmarkStart w:name="z8" w:id="4"/>
    <w:p>
      <w:pPr>
        <w:spacing w:after="0"/>
        <w:ind w:left="0"/>
        <w:jc w:val="both"/>
      </w:pPr>
      <w:r>
        <w:rPr>
          <w:rFonts w:ascii="Times New Roman"/>
          <w:b w:val="false"/>
          <w:i w:val="false"/>
          <w:color w:val="000000"/>
          <w:sz w:val="28"/>
        </w:rPr>
        <w:t>
      1) осы шешімнің қол қойылған күнінен бастап бес жұмыс күн ішінде оның қазақ және орыс тілдеріндегі электрондық түрдегі көшірмесін "Қазақстан Республикасының Заңнама және құқықтық ақпарат институты" шаруашылық жүргізу құқығындағы республикалық мемлекеттік кәсіпорнына ресми жариялау және Қазақстан Руспубликасы нормативтік құқықытық актілерінің эталондық бақылау банкіне енгізу үшін жіберілуін;</w:t>
      </w:r>
    </w:p>
    <w:bookmarkEnd w:id="4"/>
    <w:bookmarkStart w:name="z9" w:id="5"/>
    <w:p>
      <w:pPr>
        <w:spacing w:after="0"/>
        <w:ind w:left="0"/>
        <w:jc w:val="both"/>
      </w:pPr>
      <w:r>
        <w:rPr>
          <w:rFonts w:ascii="Times New Roman"/>
          <w:b w:val="false"/>
          <w:i w:val="false"/>
          <w:color w:val="000000"/>
          <w:sz w:val="28"/>
        </w:rPr>
        <w:t>
      2) осы шешімді ресми жарияланғанынан кейін Қарабалық ауданы әкімдігінің интернет-ресурсында орналастырылуын қамтамасыз етсін.</w:t>
      </w:r>
    </w:p>
    <w:bookmarkEnd w:id="5"/>
    <w:bookmarkStart w:name="z10" w:id="6"/>
    <w:p>
      <w:pPr>
        <w:spacing w:after="0"/>
        <w:ind w:left="0"/>
        <w:jc w:val="both"/>
      </w:pPr>
      <w:r>
        <w:rPr>
          <w:rFonts w:ascii="Times New Roman"/>
          <w:b w:val="false"/>
          <w:i w:val="false"/>
          <w:color w:val="000000"/>
          <w:sz w:val="28"/>
        </w:rPr>
        <w:t>
      4. Осы шешімнің орындалуын бақылауды өз атымда қалдырамын.</w:t>
      </w:r>
    </w:p>
    <w:bookmarkEnd w:id="6"/>
    <w:bookmarkStart w:name="z11" w:id="7"/>
    <w:p>
      <w:pPr>
        <w:spacing w:after="0"/>
        <w:ind w:left="0"/>
        <w:jc w:val="both"/>
      </w:pPr>
      <w:r>
        <w:rPr>
          <w:rFonts w:ascii="Times New Roman"/>
          <w:b w:val="false"/>
          <w:i w:val="false"/>
          <w:color w:val="000000"/>
          <w:sz w:val="28"/>
        </w:rPr>
        <w:t>
      5. Осы шешім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Қособа ауылдық округінің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Велин</w:t>
            </w:r>
            <w:r>
              <w:rPr>
                <w:rFonts w:ascii="Times New Roman"/>
                <w:b w:val="false"/>
                <w:i w:val="false"/>
                <w:color w:val="000000"/>
                <w:sz w:val="20"/>
              </w:rPr>
              <w:t>
</w:t>
            </w:r>
          </w:p>
        </w:tc>
      </w:tr>
    </w:tbl>
    <w:bookmarkStart w:name="z13" w:id="8"/>
    <w:p>
      <w:pPr>
        <w:spacing w:after="0"/>
        <w:ind w:left="0"/>
        <w:jc w:val="both"/>
      </w:pPr>
      <w:r>
        <w:rPr>
          <w:rFonts w:ascii="Times New Roman"/>
          <w:b w:val="false"/>
          <w:i w:val="false"/>
          <w:color w:val="000000"/>
          <w:sz w:val="28"/>
        </w:rPr>
        <w:t>
      КЕЛІСІЛДІ</w:t>
      </w:r>
    </w:p>
    <w:bookmarkEnd w:id="8"/>
    <w:bookmarkStart w:name="z14" w:id="9"/>
    <w:p>
      <w:pPr>
        <w:spacing w:after="0"/>
        <w:ind w:left="0"/>
        <w:jc w:val="both"/>
      </w:pPr>
      <w:r>
        <w:rPr>
          <w:rFonts w:ascii="Times New Roman"/>
          <w:b w:val="false"/>
          <w:i w:val="false"/>
          <w:color w:val="000000"/>
          <w:sz w:val="28"/>
        </w:rPr>
        <w:t>
      "Қазақстан Республикасы Ауыл</w:t>
      </w:r>
    </w:p>
    <w:bookmarkEnd w:id="9"/>
    <w:bookmarkStart w:name="z15" w:id="10"/>
    <w:p>
      <w:pPr>
        <w:spacing w:after="0"/>
        <w:ind w:left="0"/>
        <w:jc w:val="both"/>
      </w:pPr>
      <w:r>
        <w:rPr>
          <w:rFonts w:ascii="Times New Roman"/>
          <w:b w:val="false"/>
          <w:i w:val="false"/>
          <w:color w:val="000000"/>
          <w:sz w:val="28"/>
        </w:rPr>
        <w:t>
      шаруашылығы министрлігі</w:t>
      </w:r>
    </w:p>
    <w:bookmarkEnd w:id="10"/>
    <w:bookmarkStart w:name="z16" w:id="11"/>
    <w:p>
      <w:pPr>
        <w:spacing w:after="0"/>
        <w:ind w:left="0"/>
        <w:jc w:val="both"/>
      </w:pPr>
      <w:r>
        <w:rPr>
          <w:rFonts w:ascii="Times New Roman"/>
          <w:b w:val="false"/>
          <w:i w:val="false"/>
          <w:color w:val="000000"/>
          <w:sz w:val="28"/>
        </w:rPr>
        <w:t>
      Ветеринариялық бақылау және қадағалау</w:t>
      </w:r>
    </w:p>
    <w:bookmarkEnd w:id="11"/>
    <w:bookmarkStart w:name="z17" w:id="12"/>
    <w:p>
      <w:pPr>
        <w:spacing w:after="0"/>
        <w:ind w:left="0"/>
        <w:jc w:val="both"/>
      </w:pPr>
      <w:r>
        <w:rPr>
          <w:rFonts w:ascii="Times New Roman"/>
          <w:b w:val="false"/>
          <w:i w:val="false"/>
          <w:color w:val="000000"/>
          <w:sz w:val="28"/>
        </w:rPr>
        <w:t>
      комитетінің Қарабалық аудандық</w:t>
      </w:r>
    </w:p>
    <w:bookmarkEnd w:id="12"/>
    <w:bookmarkStart w:name="z18" w:id="13"/>
    <w:p>
      <w:pPr>
        <w:spacing w:after="0"/>
        <w:ind w:left="0"/>
        <w:jc w:val="both"/>
      </w:pPr>
      <w:r>
        <w:rPr>
          <w:rFonts w:ascii="Times New Roman"/>
          <w:b w:val="false"/>
          <w:i w:val="false"/>
          <w:color w:val="000000"/>
          <w:sz w:val="28"/>
        </w:rPr>
        <w:t>
      аумақтық инспекциясы" ММ басшысы</w:t>
      </w:r>
    </w:p>
    <w:bookmarkEnd w:id="13"/>
    <w:bookmarkStart w:name="z19" w:id="14"/>
    <w:p>
      <w:pPr>
        <w:spacing w:after="0"/>
        <w:ind w:left="0"/>
        <w:jc w:val="both"/>
      </w:pPr>
      <w:r>
        <w:rPr>
          <w:rFonts w:ascii="Times New Roman"/>
          <w:b w:val="false"/>
          <w:i w:val="false"/>
          <w:color w:val="000000"/>
          <w:sz w:val="28"/>
        </w:rPr>
        <w:t>
      __________________ М. Балмагамбетова</w:t>
      </w:r>
    </w:p>
    <w:bookmarkEnd w:id="14"/>
    <w:bookmarkStart w:name="z20" w:id="15"/>
    <w:p>
      <w:pPr>
        <w:spacing w:after="0"/>
        <w:ind w:left="0"/>
        <w:jc w:val="both"/>
      </w:pPr>
      <w:r>
        <w:rPr>
          <w:rFonts w:ascii="Times New Roman"/>
          <w:b w:val="false"/>
          <w:i w:val="false"/>
          <w:color w:val="000000"/>
          <w:sz w:val="28"/>
        </w:rPr>
        <w:t>
      КЕЛІСІЛДІ</w:t>
      </w:r>
    </w:p>
    <w:bookmarkEnd w:id="15"/>
    <w:bookmarkStart w:name="z21" w:id="16"/>
    <w:p>
      <w:pPr>
        <w:spacing w:after="0"/>
        <w:ind w:left="0"/>
        <w:jc w:val="both"/>
      </w:pPr>
      <w:r>
        <w:rPr>
          <w:rFonts w:ascii="Times New Roman"/>
          <w:b w:val="false"/>
          <w:i w:val="false"/>
          <w:color w:val="000000"/>
          <w:sz w:val="28"/>
        </w:rPr>
        <w:t>
      Қостанай облысы әкімдігі ветеринария</w:t>
      </w:r>
    </w:p>
    <w:bookmarkEnd w:id="16"/>
    <w:bookmarkStart w:name="z22" w:id="17"/>
    <w:p>
      <w:pPr>
        <w:spacing w:after="0"/>
        <w:ind w:left="0"/>
        <w:jc w:val="both"/>
      </w:pPr>
      <w:r>
        <w:rPr>
          <w:rFonts w:ascii="Times New Roman"/>
          <w:b w:val="false"/>
          <w:i w:val="false"/>
          <w:color w:val="000000"/>
          <w:sz w:val="28"/>
        </w:rPr>
        <w:t>
      басқармасының "Қарабалық ауданының</w:t>
      </w:r>
    </w:p>
    <w:bookmarkEnd w:id="17"/>
    <w:bookmarkStart w:name="z23" w:id="18"/>
    <w:p>
      <w:pPr>
        <w:spacing w:after="0"/>
        <w:ind w:left="0"/>
        <w:jc w:val="both"/>
      </w:pPr>
      <w:r>
        <w:rPr>
          <w:rFonts w:ascii="Times New Roman"/>
          <w:b w:val="false"/>
          <w:i w:val="false"/>
          <w:color w:val="000000"/>
          <w:sz w:val="28"/>
        </w:rPr>
        <w:t>
      Ветеринариялық станциясы" КМК</w:t>
      </w:r>
    </w:p>
    <w:bookmarkEnd w:id="18"/>
    <w:bookmarkStart w:name="z24" w:id="19"/>
    <w:p>
      <w:pPr>
        <w:spacing w:after="0"/>
        <w:ind w:left="0"/>
        <w:jc w:val="both"/>
      </w:pPr>
      <w:r>
        <w:rPr>
          <w:rFonts w:ascii="Times New Roman"/>
          <w:b w:val="false"/>
          <w:i w:val="false"/>
          <w:color w:val="000000"/>
          <w:sz w:val="28"/>
        </w:rPr>
        <w:t>
      басшысының м. а.</w:t>
      </w:r>
    </w:p>
    <w:bookmarkEnd w:id="19"/>
    <w:bookmarkStart w:name="z25" w:id="20"/>
    <w:p>
      <w:pPr>
        <w:spacing w:after="0"/>
        <w:ind w:left="0"/>
        <w:jc w:val="both"/>
      </w:pPr>
      <w:r>
        <w:rPr>
          <w:rFonts w:ascii="Times New Roman"/>
          <w:b w:val="false"/>
          <w:i w:val="false"/>
          <w:color w:val="000000"/>
          <w:sz w:val="28"/>
        </w:rPr>
        <w:t>
      _______________________ У. Тумурзин</w:t>
      </w:r>
    </w:p>
    <w:bookmarkEnd w:id="20"/>
    <w:bookmarkStart w:name="z26" w:id="21"/>
    <w:p>
      <w:pPr>
        <w:spacing w:after="0"/>
        <w:ind w:left="0"/>
        <w:jc w:val="both"/>
      </w:pPr>
      <w:r>
        <w:rPr>
          <w:rFonts w:ascii="Times New Roman"/>
          <w:b w:val="false"/>
          <w:i w:val="false"/>
          <w:color w:val="000000"/>
          <w:sz w:val="28"/>
        </w:rPr>
        <w:t>
      КЕЛІСІЛДІ</w:t>
      </w:r>
    </w:p>
    <w:bookmarkEnd w:id="21"/>
    <w:bookmarkStart w:name="z27" w:id="22"/>
    <w:p>
      <w:pPr>
        <w:spacing w:after="0"/>
        <w:ind w:left="0"/>
        <w:jc w:val="both"/>
      </w:pPr>
      <w:r>
        <w:rPr>
          <w:rFonts w:ascii="Times New Roman"/>
          <w:b w:val="false"/>
          <w:i w:val="false"/>
          <w:color w:val="000000"/>
          <w:sz w:val="28"/>
        </w:rPr>
        <w:t>
      "Қазақстан Республикасының</w:t>
      </w:r>
    </w:p>
    <w:bookmarkEnd w:id="22"/>
    <w:bookmarkStart w:name="z28" w:id="23"/>
    <w:p>
      <w:pPr>
        <w:spacing w:after="0"/>
        <w:ind w:left="0"/>
        <w:jc w:val="both"/>
      </w:pPr>
      <w:r>
        <w:rPr>
          <w:rFonts w:ascii="Times New Roman"/>
          <w:b w:val="false"/>
          <w:i w:val="false"/>
          <w:color w:val="000000"/>
          <w:sz w:val="28"/>
        </w:rPr>
        <w:t>
      Денсаулық сақтау министрлігі</w:t>
      </w:r>
    </w:p>
    <w:bookmarkEnd w:id="23"/>
    <w:bookmarkStart w:name="z29" w:id="24"/>
    <w:p>
      <w:pPr>
        <w:spacing w:after="0"/>
        <w:ind w:left="0"/>
        <w:jc w:val="both"/>
      </w:pPr>
      <w:r>
        <w:rPr>
          <w:rFonts w:ascii="Times New Roman"/>
          <w:b w:val="false"/>
          <w:i w:val="false"/>
          <w:color w:val="000000"/>
          <w:sz w:val="28"/>
        </w:rPr>
        <w:t>
      Санитариялық - эпидемиологиялық</w:t>
      </w:r>
    </w:p>
    <w:bookmarkEnd w:id="24"/>
    <w:bookmarkStart w:name="z30" w:id="25"/>
    <w:p>
      <w:pPr>
        <w:spacing w:after="0"/>
        <w:ind w:left="0"/>
        <w:jc w:val="both"/>
      </w:pPr>
      <w:r>
        <w:rPr>
          <w:rFonts w:ascii="Times New Roman"/>
          <w:b w:val="false"/>
          <w:i w:val="false"/>
          <w:color w:val="000000"/>
          <w:sz w:val="28"/>
        </w:rPr>
        <w:t>
      бақылау комитеті Қостанай облысының</w:t>
      </w:r>
    </w:p>
    <w:bookmarkEnd w:id="25"/>
    <w:bookmarkStart w:name="z31" w:id="26"/>
    <w:p>
      <w:pPr>
        <w:spacing w:after="0"/>
        <w:ind w:left="0"/>
        <w:jc w:val="both"/>
      </w:pPr>
      <w:r>
        <w:rPr>
          <w:rFonts w:ascii="Times New Roman"/>
          <w:b w:val="false"/>
          <w:i w:val="false"/>
          <w:color w:val="000000"/>
          <w:sz w:val="28"/>
        </w:rPr>
        <w:t>
      санитариялық – эпидемиологиялық</w:t>
      </w:r>
    </w:p>
    <w:bookmarkEnd w:id="26"/>
    <w:bookmarkStart w:name="z32" w:id="27"/>
    <w:p>
      <w:pPr>
        <w:spacing w:after="0"/>
        <w:ind w:left="0"/>
        <w:jc w:val="both"/>
      </w:pPr>
      <w:r>
        <w:rPr>
          <w:rFonts w:ascii="Times New Roman"/>
          <w:b w:val="false"/>
          <w:i w:val="false"/>
          <w:color w:val="000000"/>
          <w:sz w:val="28"/>
        </w:rPr>
        <w:t>
      бақылау департаменті Қарабалық</w:t>
      </w:r>
    </w:p>
    <w:bookmarkEnd w:id="27"/>
    <w:bookmarkStart w:name="z33" w:id="28"/>
    <w:p>
      <w:pPr>
        <w:spacing w:after="0"/>
        <w:ind w:left="0"/>
        <w:jc w:val="both"/>
      </w:pPr>
      <w:r>
        <w:rPr>
          <w:rFonts w:ascii="Times New Roman"/>
          <w:b w:val="false"/>
          <w:i w:val="false"/>
          <w:color w:val="000000"/>
          <w:sz w:val="28"/>
        </w:rPr>
        <w:t>
      аудандық санитариялық-</w:t>
      </w:r>
    </w:p>
    <w:bookmarkEnd w:id="28"/>
    <w:bookmarkStart w:name="z34" w:id="29"/>
    <w:p>
      <w:pPr>
        <w:spacing w:after="0"/>
        <w:ind w:left="0"/>
        <w:jc w:val="both"/>
      </w:pPr>
      <w:r>
        <w:rPr>
          <w:rFonts w:ascii="Times New Roman"/>
          <w:b w:val="false"/>
          <w:i w:val="false"/>
          <w:color w:val="000000"/>
          <w:sz w:val="28"/>
        </w:rPr>
        <w:t>
      эпидемиологиялық бақылау</w:t>
      </w:r>
    </w:p>
    <w:bookmarkEnd w:id="29"/>
    <w:bookmarkStart w:name="z35" w:id="30"/>
    <w:p>
      <w:pPr>
        <w:spacing w:after="0"/>
        <w:ind w:left="0"/>
        <w:jc w:val="both"/>
      </w:pPr>
      <w:r>
        <w:rPr>
          <w:rFonts w:ascii="Times New Roman"/>
          <w:b w:val="false"/>
          <w:i w:val="false"/>
          <w:color w:val="000000"/>
          <w:sz w:val="28"/>
        </w:rPr>
        <w:t>
      басқармасы" РММ басшысы</w:t>
      </w:r>
    </w:p>
    <w:bookmarkEnd w:id="30"/>
    <w:bookmarkStart w:name="z36" w:id="31"/>
    <w:p>
      <w:pPr>
        <w:spacing w:after="0"/>
        <w:ind w:left="0"/>
        <w:jc w:val="both"/>
      </w:pPr>
      <w:r>
        <w:rPr>
          <w:rFonts w:ascii="Times New Roman"/>
          <w:b w:val="false"/>
          <w:i w:val="false"/>
          <w:color w:val="000000"/>
          <w:sz w:val="28"/>
        </w:rPr>
        <w:t>
      _______________________ С. Каратаев</w:t>
      </w:r>
    </w:p>
    <w:bookmarkEnd w:id="3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