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f41d" w14:textId="962f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 ауылдарының, кентінің,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26 желтоқсандағы № 242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Қарабалық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526 264,0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438 711,0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87 047,0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526 264,0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Қарабалық кентінің бюджетінде 2026 жылға аудандық бюджетке аударылатын алып қоюлар 238 179,0 мың теңге көлемінде қарастырылғаны ескерілсін.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Белоглин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39 673,0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9 239,0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30 434,0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39 673,0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Белоглин ауылдық округінің бюджетінде аудандық бюджеттен берілетін субвенциялар көлемі 30 434,0 мың теңге сомасында көзделгені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Бозкөл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40 352,0 мың теңге,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11 111,0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29 241,0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40 352,0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Бозкөл ауылының бюджетінде аудандық бюджеттен берілетін субвенциялар көлемі 29 241,0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Бөрлі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45 022,0 мың теңге, оның ішінде: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9 007,0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36 015,0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45 022,0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2026 жылға арналған Бөрлі ауылының бюджетінде аудандық бюджеттен берілетін субвенциялар көлемі 36 015,0 мың теңге сомасында көзделгені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Лесное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27 289,0 мың теңге, оның ішінде: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4 203,0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23 086,0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27 289,0 мың теңге;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Лесное ауылының бюджетінде аудандық бюджеттен берілетін субвенциялар көлемі 23 086,0 мың теңге сомасында көзделгені ескерілсін.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Михайлов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32 673,0 мың теңге,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8 679,0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23 994,0 мың теңге;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32 673,0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2026 жылға арналған Михайлов ауылдық округінің бюджетінде аудандық бюджеттен берілетін субвенциялар көлемі 23 994,0 мың теңге сомасында көзделгені ескерілсін.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Новотроицк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36 703,0 мың теңге, оның ішінде: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15 947,0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20 756,0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36 703,0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2026 жылға арналған Новотроицк ауылдық округінің бюджетінде аудандық бюджеттен берілетін субвенциялар көлемі 20 756,0 мың теңге сомасында көзделгені ескерілсін.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Победа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29 803,0 мың теңге, оның ішінде: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2 711,0 мың теңге;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27 092,0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29 803,0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2026 жылға арналған Победа ауылының бюджетінде аудандық бюджеттен берілетін субвенциялар көлемі 27 092,0 мың теңге сомасында көзделгені ескерілсін.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Өрнек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28 636,0 мың теңге, оның ішінде: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3 764,0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13 000,0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11 872,0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28 636,0 мың теңге;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2026 жылға арналған Өрнек ауылдық округінің бюджетінде аудандық бюджеттен берілетін субвенциялар көлемі 11 872,0 мың теңге сомасында көзделгені ескерілсін.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Қособа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39 105,0 мың теңге, оның ішінде: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13 703,0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25 402,0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39 105,0 мың теңге;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2026 жылға арналған Қособа ауылдық округінің бюджетінде аудандық бюджеттен берілетін субвенциялар көлемі 25 402,0 мың теңге сомасында көзделгені ескерілсін.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Смирнов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44 949,0 мың теңге, оның ішінде: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7 561,0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37 388,0 мың теңге;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44 949,0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2026 жылға арналған Смирнов ауылдық округінің бюджетінде аудандық бюджеттен берілетін субвенциялар көлемі 37 388,0 мың теңге сомасында көзделгені ескерілсін.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Станционный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50 101,0 мың теңге, оның ішінде: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14 366,0 мың теңге;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35 735,0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50 101,0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2026 жылға арналған Станционный ауылдық округінің бюджетінде аудандық бюджеттен берілетін субвенциялар көлемі 35 735,0 мың теңге сомасында көзделгені ескерілсін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Тоғызақ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55 079,0 мың теңге, оның ішінде: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34 241,0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20 838,0 мың теңге;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55 079,0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2026 жылға арналған Тоғызақ ауылдық округінің бюджетінде аудандық бюджеттен берілетін субвенциялар көлемі 20 838,0 мың теңге сомасында көзделгені ескерілсін.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2026 жылдың 1 қаңтарынан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2026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2027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2028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2026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2027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2028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2026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2027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ауылының 2028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2026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2027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ауылының 2028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2026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2027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1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2028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2026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2027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2028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2026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2027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2028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2026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2027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ауылының 2028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2026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2027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2028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2026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2027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8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2028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4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2026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9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2027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2028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0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2026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2027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1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2028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2026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2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2027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ауылдық округінің 2028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