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c521" w14:textId="01dc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172 "Қарабалық ауданы ауылдарының, кентінің,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2025 жылғы 24 желтоқсандағы № 234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Қарабалық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"Қарабалық ауданының 2025-2027 жылдарға арналған ауылдарының, кентінің, ауылдық округтерінің бюджеттері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205026 болып тіркелген)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Қарабалық кентінің 2025-2027 жылдарға арналған бюджеті тиісінше 1, 2 және 3-қосымшаларға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820 357,3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320 351,0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350,0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негiзгi капиталды сатудан түсетiн түсiмдер бойынша – 26 000,0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бойынша – 473 656,3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845 349,6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-24 992,3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24 992,3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Белоглин ауылдық округінің 2025-2027 жылдарға арналған бюджеті тиісінше 4, 5 және 6-қосымшаларға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202 128,7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9 733,0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бойынша – 192 395,7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203 062,8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-934,1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934,1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"11. Михайлов ауылдық округінің 2025-2027 жылдарға арналған бюджеті тиісінше 16, 17 және 18-қосымшаларға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35 684,9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10 313,0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бойынша – 25 371,9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38 773,9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-3 089,0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3 089,0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"21. Смирнов ауылдық округінің 2025-2027 жылдарға арналған бюджеті 31, 32 және 33-қосымшаларға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207 585,5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7 164,0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бойынша – 200 421,5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209 089,5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-1 504,0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1 504,0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"23. Станционный ауылдық округінің 2025-2027 жылдарға арналған бюджеті тиісінше 34, 35 және 36-қосымшаларға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151 982,4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15 270,0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бойынша – 136 712,4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154 689,8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-2 707,4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2 707,4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"25. Тоғызақ ауылдық округінің 2025-2027 жылдарға арналған бюджеті тиісінше 37, 38 және 39-қосымшаларға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80 184,5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31 117,0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бойынша – 49 067,5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82 912,8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-2 728,3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2 728,3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Қарабалық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820357,3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473656,3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473656,3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473656,3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845349,6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445721,9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445721,9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445721,9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445721,9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-24992,3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2025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192395,7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192395,7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192395,7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</w:tbl>
    <w:bookmarkStart w:name="z9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ауылының 2025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-2041,3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0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ауылының 2025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bookmarkStart w:name="z1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2025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2025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-5292,8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4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2025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32049,1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28-қосымша</w:t>
            </w:r>
          </w:p>
        </w:tc>
      </w:tr>
    </w:tbl>
    <w:bookmarkStart w:name="z1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2025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-2328,6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16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2025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207585,5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16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2025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-2707,4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17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2025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-2728,3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