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dfc" w14:textId="e7aa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172 "Қарабалық ауданы ауылдарының, кентінің,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28 қарашадағы № 222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ауылдарының, кентінің, ауылдық округтерінің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205026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787 824,8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320 351,0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6 000,0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461 123,8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812 817,1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-24 992,3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24 992,3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Белоглин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202 128,9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9 733,0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192 395,9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203 063,0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934,1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Бозкөл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36 583,9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8 571,0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28 012,9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38 625,2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-2 041,3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2 041,3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Бөрлі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43 166,5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6 988,0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36 178,5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44 532,1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-1 365,6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1 365,6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Лесное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24 388,9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20 954,9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25 000,1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-611,2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611,2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Михайлов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33 684,9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8 313,0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25 371,9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36 773,9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-3 089,0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3 089,0 мың теңге.";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Новотроицк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47 800,9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13 258,0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34 542,9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53 093,7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-5 292,8 мың теңге.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5 292,8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Победа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38 221,9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2 007,0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36 214,9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38 836,3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-614,4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614,4 мың теңге.";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Өрнек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31 914,9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3 553,0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28 361,9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32 049,1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134,2 мың теңге.";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Қособа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35 331,5 мың теңге, оның ішінде: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16 940,0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18 391,5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37 660,1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-2 328,6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2 328,6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Смирнов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118 990,5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7 164,0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111 826,5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120 494,5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Станционный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148 287,3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11 270,0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137 017,3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150 994,7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-2 707,4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2 707,4 мың теңге.";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Тоғызақ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75 184,5 мың теңге, оның ішінде: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26 117,0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49 067,5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77 912,8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-2 728,3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2 728,3 мың теңге.";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2025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2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3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3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4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