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825d" w14:textId="968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168 "Қарабалық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28 қарашадағы № 221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205024 болып тіркелді),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6 501 914,3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2 732 421,0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62 955,0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5 975,0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3 700 563,3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6 371 032,8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12 417,0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145 484,0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133 067,0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137 223,0 мың теңге, оның ішінде: қаржылық активтерді сатып алу – 137 223,0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49"/>
        <w:gridCol w:w="365"/>
        <w:gridCol w:w="971"/>
        <w:gridCol w:w="971"/>
        <w:gridCol w:w="2610"/>
        <w:gridCol w:w="566"/>
        <w:gridCol w:w="3376"/>
        <w:gridCol w:w="237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6501914,3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2732421,0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1553521,0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3700563,3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6371032,8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284269,7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227432,9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215642,9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110352,2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359279,7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1502424,8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421603,4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184709,8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158510,3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846771,8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971"/>
        <w:gridCol w:w="971"/>
        <w:gridCol w:w="6552"/>
        <w:gridCol w:w="2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