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6f1e2" w14:textId="826f1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мәслихатының 2020 жылғы 28 мамырдағы № 503 "Денсаулық сақтау, әлеуметтік қамсыздандыру, білім беру, мәдениет және спорт салаларындағы азаматтық қызметшілер болып табылатын және ауылдық жерде жұмыс істейтін мамандарға лауазымдық жалақылары мен тарифтік мөлшерлемелерін жиырма бес пайызға арттырылған мөлшерде белгілеу туралы" шешіміне өзгерістер енгізу туралы</w:t>
      </w:r>
    </w:p>
    <w:p>
      <w:pPr>
        <w:spacing w:after="0"/>
        <w:ind w:left="0"/>
        <w:jc w:val="both"/>
      </w:pPr>
      <w:r>
        <w:rPr>
          <w:rFonts w:ascii="Times New Roman"/>
          <w:b w:val="false"/>
          <w:i w:val="false"/>
          <w:color w:val="000000"/>
          <w:sz w:val="28"/>
        </w:rPr>
        <w:t>Қостанай облысы Қарабалық ауданы мәслихатының 2025 жылғы 28 тамыздағы № 204 шешімі</w:t>
      </w:r>
    </w:p>
    <w:p>
      <w:pPr>
        <w:spacing w:after="0"/>
        <w:ind w:left="0"/>
        <w:jc w:val="both"/>
      </w:pPr>
      <w:bookmarkStart w:name="z4" w:id="0"/>
      <w:r>
        <w:rPr>
          <w:rFonts w:ascii="Times New Roman"/>
          <w:b w:val="false"/>
          <w:i w:val="false"/>
          <w:color w:val="000000"/>
          <w:sz w:val="28"/>
        </w:rPr>
        <w:t>
      Қарабалық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Қарабалық аудандық мәслихатының 2020 жылғы 28 мамырдағы </w:t>
      </w:r>
      <w:r>
        <w:rPr>
          <w:rFonts w:ascii="Times New Roman"/>
          <w:b w:val="false"/>
          <w:i w:val="false"/>
          <w:color w:val="000000"/>
          <w:sz w:val="28"/>
        </w:rPr>
        <w:t>№ 503</w:t>
      </w:r>
      <w:r>
        <w:rPr>
          <w:rFonts w:ascii="Times New Roman"/>
          <w:b w:val="false"/>
          <w:i w:val="false"/>
          <w:color w:val="000000"/>
          <w:sz w:val="28"/>
        </w:rPr>
        <w:t xml:space="preserve"> "Денсаулық сақтау, әлеуметтік қамсыздандыру, білім беру, мәдениет және спорт салаларындағы азаматтық қызметшілер болып табылатын және ауылдық жерде жұмыс істейтін мамандарға лауазымдық жалақылары мен тарифтік мөлшерлемелерін жиырма бес пайызға арттырылған мөлшерде белгілеу туралы" (нормативтік құқықтық актілерді мемлекеттік тіркеудің тізіліміне № 9228 болып тіркелген)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 аталған шешімнің </w:t>
      </w:r>
      <w:r>
        <w:rPr>
          <w:rFonts w:ascii="Times New Roman"/>
          <w:b w:val="false"/>
          <w:i w:val="false"/>
          <w:color w:val="000000"/>
          <w:sz w:val="28"/>
        </w:rPr>
        <w:t>атауы</w:t>
      </w:r>
      <w:r>
        <w:rPr>
          <w:rFonts w:ascii="Times New Roman"/>
          <w:b w:val="false"/>
          <w:i w:val="false"/>
          <w:color w:val="000000"/>
          <w:sz w:val="28"/>
        </w:rPr>
        <w:t xml:space="preserve"> мынадай жаңа редакцияда баяндалсын:</w:t>
      </w:r>
    </w:p>
    <w:bookmarkEnd w:id="2"/>
    <w:bookmarkStart w:name="z7" w:id="3"/>
    <w:p>
      <w:pPr>
        <w:spacing w:after="0"/>
        <w:ind w:left="0"/>
        <w:jc w:val="both"/>
      </w:pPr>
      <w:r>
        <w:rPr>
          <w:rFonts w:ascii="Times New Roman"/>
          <w:b w:val="false"/>
          <w:i w:val="false"/>
          <w:color w:val="000000"/>
          <w:sz w:val="28"/>
        </w:rPr>
        <w:t>
      "Әлеуметтік қамсыздандыру, мәдениет және спорт салаларындағы, ауылдық жерде жұмыс істейтін азаматтық қызметшілер болып табылатын мамандарға қалалық жерде осы қызмет түрлерімен айналысатын азаматтық қызметшілердің лауазымдық жалақылары мен тарифтік мөлшерлемелерімен салыстырғанда жиырма бес пайызға арттырылған лауазымдық жалақылар мен тарифтік мөлшерлемелерді белгілеу туралы";</w:t>
      </w:r>
    </w:p>
    <w:bookmarkEnd w:id="3"/>
    <w:bookmarkStart w:name="z8" w:id="4"/>
    <w:p>
      <w:pPr>
        <w:spacing w:after="0"/>
        <w:ind w:left="0"/>
        <w:jc w:val="both"/>
      </w:pPr>
      <w:r>
        <w:rPr>
          <w:rFonts w:ascii="Times New Roman"/>
          <w:b w:val="false"/>
          <w:i w:val="false"/>
          <w:color w:val="000000"/>
          <w:sz w:val="28"/>
        </w:rPr>
        <w:t xml:space="preserve">
      - аталған шешімнің </w:t>
      </w:r>
      <w:r>
        <w:rPr>
          <w:rFonts w:ascii="Times New Roman"/>
          <w:b w:val="false"/>
          <w:i w:val="false"/>
          <w:color w:val="000000"/>
          <w:sz w:val="28"/>
        </w:rPr>
        <w:t>1-тармағы</w:t>
      </w:r>
      <w:r>
        <w:rPr>
          <w:rFonts w:ascii="Times New Roman"/>
          <w:b w:val="false"/>
          <w:i w:val="false"/>
          <w:color w:val="000000"/>
          <w:sz w:val="28"/>
        </w:rPr>
        <w:t xml:space="preserve"> мынадай жаңа редакцияда баяндалсын:</w:t>
      </w:r>
    </w:p>
    <w:bookmarkEnd w:id="4"/>
    <w:bookmarkStart w:name="z9" w:id="5"/>
    <w:p>
      <w:pPr>
        <w:spacing w:after="0"/>
        <w:ind w:left="0"/>
        <w:jc w:val="both"/>
      </w:pPr>
      <w:r>
        <w:rPr>
          <w:rFonts w:ascii="Times New Roman"/>
          <w:b w:val="false"/>
          <w:i w:val="false"/>
          <w:color w:val="000000"/>
          <w:sz w:val="28"/>
        </w:rPr>
        <w:t>
      "1. Әлеуметтік қамсыздандыру, мәдениет және спорт салаларында қызмет атқаратын, ауылдық жерде жұмыс істейтін азаматтық қызметшілер болып табылатын мамандарға қалалық жерде осы қызмет түрлерімен айналысатын азаматтық қызметшілердің лауазымдық жалақылары мен тарифтік мөлшерлемелерімен салыстырғанда жиырма бес пайызға арттырылған лауазымдық жалақылар мен тарифтік мөлшерлемелер белгіленсін."</w:t>
      </w:r>
    </w:p>
    <w:bookmarkEnd w:id="5"/>
    <w:bookmarkStart w:name="z10" w:id="6"/>
    <w:p>
      <w:pPr>
        <w:spacing w:after="0"/>
        <w:ind w:left="0"/>
        <w:jc w:val="both"/>
      </w:pPr>
      <w:r>
        <w:rPr>
          <w:rFonts w:ascii="Times New Roman"/>
          <w:b w:val="false"/>
          <w:i w:val="false"/>
          <w:color w:val="000000"/>
          <w:sz w:val="28"/>
        </w:rPr>
        <w:t>
      Осы шешім алғашқы ресми жарияланған күннен кейін күнтізбелік он күн өткен соң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Балбаева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