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0abdf" w14:textId="760ab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26 желтоқсандағы № 168 "Қарабалық ауданының 2025-2027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2025 жылғы 27 мамырдағы № 197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Қарабалық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"Қарабалық ауданының 2025-2027 жылдарға арналған аудандық бюджеті туралы" 2024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205024 болып тіркелді), шешіміне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Қарабалық ауданының 2025-2027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6 925 753,1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– 2 815 303,0 мың теңге;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21 099,0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6 849,0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4 082 502,1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6 875 633,6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12 417,0 мың теңге, оның iшiнде: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145 484,0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бюджеттiк кредиттердi өтеу – 133 067,0 мың теңге;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56 461,0 мың теңге, оның ішінде: қаржылық активтерді сатып алу – 56 461,0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-18 758,5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18 758,5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2025 жылға арналған аудандық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6925753,1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2815303,0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1782774,0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1035797,0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4082502,1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4080891,1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4080891,1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6875633,6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1443851,1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282037,9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54695,9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44805,9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56080,9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56080,9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53403,9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 денкейінгі қызмет және осыған байланысты дауларды реттеу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1053546,3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1053546,3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Әскеримұқтаждар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11694,8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11694,8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11694,8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410196,4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292577,4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292577,4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50062,4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1272263,4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401184,5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364384,5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871078,9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871078,9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871078,9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115857,3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52418,1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52418,1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52418,1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 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1554861,2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1554861,2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1554861,2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1327861,2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377828,7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356169,7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355169,7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355169,7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784346,3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784346,3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784346,3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-18758,5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3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2026 жылға арналған аудандық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4041963,0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 ужөніндегі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 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4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2027 жылға арналған аудандық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 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