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a807" w14:textId="d58a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ауданының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Қарабалық ауданы әкімдігінің 2025 жылғы 28 қазандағы № 179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тіркелген) бұйрығына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Қарабалық ауданының жергілікті атқарушы органдарының "Б" корпусы мемлекеттік әкімшілік қызметшілерінің қызметін бағалау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Қарабалық ауданы әкімдігінің 2023 жылғы 24 сәуірдегі </w:t>
      </w:r>
      <w:r>
        <w:rPr>
          <w:rFonts w:ascii="Times New Roman"/>
          <w:b w:val="false"/>
          <w:i w:val="false"/>
          <w:color w:val="000000"/>
          <w:sz w:val="28"/>
        </w:rPr>
        <w:t>№ 71</w:t>
      </w:r>
      <w:r>
        <w:rPr>
          <w:rFonts w:ascii="Times New Roman"/>
          <w:b w:val="false"/>
          <w:i w:val="false"/>
          <w:color w:val="000000"/>
          <w:sz w:val="28"/>
        </w:rPr>
        <w:t xml:space="preserve"> "Қарабалық ауданы әкімдігінің 2018 жылғы 26 наурыздағы № 89 "Қарабалық ауданының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 қаулысының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3. Қостанай облысы Қарабалық ауданы әкімдігінің 2023 жылғы 30 маусымдағы </w:t>
      </w:r>
      <w:r>
        <w:rPr>
          <w:rFonts w:ascii="Times New Roman"/>
          <w:b w:val="false"/>
          <w:i w:val="false"/>
          <w:color w:val="000000"/>
          <w:sz w:val="28"/>
        </w:rPr>
        <w:t>№ 103</w:t>
      </w:r>
      <w:r>
        <w:rPr>
          <w:rFonts w:ascii="Times New Roman"/>
          <w:b w:val="false"/>
          <w:i w:val="false"/>
          <w:color w:val="000000"/>
          <w:sz w:val="28"/>
        </w:rPr>
        <w:t xml:space="preserve"> "Қарабалық ауданы әкімдігінің 2018 жылғы 26 наурыздағы № 89 "Қарабалық ауданының жергілікті атқарушы органдарының "Б" корпусы мемлекеттік әкімшілік қызметшілерінің қызметін бағалау әдістемесін бекіту туралы" қаулысына өзгерістер мен толықтырулар енгізу туралы" қаулысының күші жойылды деп танылсын.</w:t>
      </w:r>
    </w:p>
    <w:bookmarkEnd w:id="3"/>
    <w:bookmarkStart w:name="z8" w:id="4"/>
    <w:p>
      <w:pPr>
        <w:spacing w:after="0"/>
        <w:ind w:left="0"/>
        <w:jc w:val="both"/>
      </w:pPr>
      <w:r>
        <w:rPr>
          <w:rFonts w:ascii="Times New Roman"/>
          <w:b w:val="false"/>
          <w:i w:val="false"/>
          <w:color w:val="000000"/>
          <w:sz w:val="28"/>
        </w:rPr>
        <w:t>
      4. "Қарабалық ауданы әкімінің аппараты" мемлекеттік мекемесі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қаулыға қол қойылған күнінен бастап бес жұмыс күні ішінде қазақ және орыс тілдеріндегі электрондық түрдегі көшірме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bookmarkEnd w:id="5"/>
    <w:bookmarkStart w:name="z10" w:id="6"/>
    <w:p>
      <w:pPr>
        <w:spacing w:after="0"/>
        <w:ind w:left="0"/>
        <w:jc w:val="both"/>
      </w:pPr>
      <w:r>
        <w:rPr>
          <w:rFonts w:ascii="Times New Roman"/>
          <w:b w:val="false"/>
          <w:i w:val="false"/>
          <w:color w:val="000000"/>
          <w:sz w:val="28"/>
        </w:rPr>
        <w:t>
      2) осы қаулыны ресми жарияланғаннан кейін Қарабалық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5. Осы қаулының орындалуын бақылау Қарабалық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6. Осы қаулы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28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8" w:id="9"/>
    <w:p>
      <w:pPr>
        <w:spacing w:after="0"/>
        <w:ind w:left="0"/>
        <w:jc w:val="left"/>
      </w:pPr>
      <w:r>
        <w:rPr>
          <w:rFonts w:ascii="Times New Roman"/>
          <w:b/>
          <w:i w:val="false"/>
          <w:color w:val="000000"/>
        </w:rPr>
        <w:t xml:space="preserve"> "Қарабалық ауданы жергілікті атқарушы органдардың "Б" корпусы мемлекеттік әкімшілік қызметшілерінің қызметін бағалау әдістемесін бекіту туралы"</w:t>
      </w:r>
    </w:p>
    <w:bookmarkEnd w:id="9"/>
    <w:bookmarkStart w:name="z19" w:id="10"/>
    <w:p>
      <w:pPr>
        <w:spacing w:after="0"/>
        <w:ind w:left="0"/>
        <w:jc w:val="left"/>
      </w:pPr>
      <w:r>
        <w:rPr>
          <w:rFonts w:ascii="Times New Roman"/>
          <w:b/>
          <w:i w:val="false"/>
          <w:color w:val="000000"/>
        </w:rPr>
        <w:t xml:space="preserve"> 1 тарау. Жалпы ережелер</w:t>
      </w:r>
    </w:p>
    <w:bookmarkEnd w:id="10"/>
    <w:bookmarkStart w:name="z20" w:id="11"/>
    <w:p>
      <w:pPr>
        <w:spacing w:after="0"/>
        <w:ind w:left="0"/>
        <w:jc w:val="both"/>
      </w:pPr>
      <w:r>
        <w:rPr>
          <w:rFonts w:ascii="Times New Roman"/>
          <w:b w:val="false"/>
          <w:i w:val="false"/>
          <w:color w:val="000000"/>
          <w:sz w:val="28"/>
        </w:rPr>
        <w:t xml:space="preserve">
      1. Осы Жергілікті атқарушы органдардың, Қарабалық ауданы жергілікті атқарушы органдардың "Б" корпусы мемлекеттік әкімшілік қызметшілерінің қызметін бағалау әдістемесін бекіту туралы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 Қазақстан Республикасы Мемлекеттік қызмет істері агенттігі Төрағасының 2023 жылғы 5 қаңтардағы </w:t>
      </w:r>
      <w:r>
        <w:rPr>
          <w:rFonts w:ascii="Times New Roman"/>
          <w:b w:val="false"/>
          <w:i w:val="false"/>
          <w:color w:val="000000"/>
          <w:sz w:val="28"/>
        </w:rPr>
        <w:t>№ 1</w:t>
      </w:r>
      <w:r>
        <w:rPr>
          <w:rFonts w:ascii="Times New Roman"/>
          <w:b w:val="false"/>
          <w:i w:val="false"/>
          <w:color w:val="000000"/>
          <w:sz w:val="28"/>
        </w:rPr>
        <w:t xml:space="preserve"> бұйрығымен әзірленді және жергілікті атқарушы органдардың "Б" корпусы мемлекеттік әкімшілік қызметшілерінің қызметін бағалау тәртібін айқындайды.</w:t>
      </w:r>
    </w:p>
    <w:bookmarkEnd w:id="11"/>
    <w:bookmarkStart w:name="z21" w:id="12"/>
    <w:p>
      <w:pPr>
        <w:spacing w:after="0"/>
        <w:ind w:left="0"/>
        <w:jc w:val="both"/>
      </w:pPr>
      <w:r>
        <w:rPr>
          <w:rFonts w:ascii="Times New Roman"/>
          <w:b w:val="false"/>
          <w:i w:val="false"/>
          <w:color w:val="000000"/>
          <w:sz w:val="28"/>
        </w:rPr>
        <w:t>
      2. Жергілікті атқарушы органдардың "Б" корпусы мемлекеттік әкімшілік қызметшілерінің қызметін бағалау әдістемесі аудан әкімінің қаулысымен бекітіледі.</w:t>
      </w:r>
    </w:p>
    <w:bookmarkEnd w:id="12"/>
    <w:bookmarkStart w:name="z22" w:id="13"/>
    <w:p>
      <w:pPr>
        <w:spacing w:after="0"/>
        <w:ind w:left="0"/>
        <w:jc w:val="both"/>
      </w:pPr>
      <w:r>
        <w:rPr>
          <w:rFonts w:ascii="Times New Roman"/>
          <w:b w:val="false"/>
          <w:i w:val="false"/>
          <w:color w:val="000000"/>
          <w:sz w:val="28"/>
        </w:rPr>
        <w:t>
      3. Осы Әдістемеде пайдаланылатын негізгі ұғымдар:</w:t>
      </w:r>
    </w:p>
    <w:bookmarkEnd w:id="13"/>
    <w:bookmarkStart w:name="z23" w:id="14"/>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4"/>
    <w:bookmarkStart w:name="z24" w:id="15"/>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5"/>
    <w:bookmarkStart w:name="z25" w:id="16"/>
    <w:p>
      <w:pPr>
        <w:spacing w:after="0"/>
        <w:ind w:left="0"/>
        <w:jc w:val="both"/>
      </w:pPr>
      <w:r>
        <w:rPr>
          <w:rFonts w:ascii="Times New Roman"/>
          <w:b w:val="false"/>
          <w:i w:val="false"/>
          <w:color w:val="000000"/>
          <w:sz w:val="28"/>
        </w:rPr>
        <w:t>
      3) құрылымдық бөлімшенің/мемлекеттік органның басшысы Е-1, Е-2, E-R-1 санаттарының "Б" корпусының мемлекеттік әкімшілік қызметшісі;</w:t>
      </w:r>
    </w:p>
    <w:bookmarkEnd w:id="16"/>
    <w:bookmarkStart w:name="z26" w:id="17"/>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7"/>
    <w:bookmarkStart w:name="z27" w:id="18"/>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8"/>
    <w:bookmarkStart w:name="z28" w:id="19"/>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9"/>
    <w:bookmarkStart w:name="z29" w:id="20"/>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20"/>
    <w:bookmarkStart w:name="z30" w:id="21"/>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21"/>
    <w:bookmarkStart w:name="z31"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22"/>
    <w:bookmarkStart w:name="z32" w:id="23"/>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3"/>
    <w:bookmarkStart w:name="z33" w:id="24"/>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4"/>
    <w:bookmarkStart w:name="z34" w:id="25"/>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5"/>
    <w:bookmarkStart w:name="z35" w:id="26"/>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6"/>
    <w:bookmarkStart w:name="z36" w:id="27"/>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7"/>
    <w:bookmarkStart w:name="z37" w:id="28"/>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8"/>
    <w:bookmarkStart w:name="z38" w:id="29"/>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9"/>
    <w:bookmarkStart w:name="z39" w:id="30"/>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0"/>
    <w:bookmarkStart w:name="z40"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2"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3"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4"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w:t>
      </w:r>
    </w:p>
    <w:bookmarkEnd w:id="35"/>
    <w:bookmarkStart w:name="z45" w:id="36"/>
    <w:p>
      <w:pPr>
        <w:spacing w:after="0"/>
        <w:ind w:left="0"/>
        <w:jc w:val="both"/>
      </w:pPr>
      <w:r>
        <w:rPr>
          <w:rFonts w:ascii="Times New Roman"/>
          <w:b w:val="false"/>
          <w:i w:val="false"/>
          <w:color w:val="000000"/>
          <w:sz w:val="28"/>
        </w:rPr>
        <w:t>
      "Функционалдық міндеттерін тиісті түрде атқарады" нәтижесіне 3-тен 3,99 баллға дейін,</w:t>
      </w:r>
    </w:p>
    <w:bookmarkEnd w:id="36"/>
    <w:bookmarkStart w:name="z46" w:id="37"/>
    <w:p>
      <w:pPr>
        <w:spacing w:after="0"/>
        <w:ind w:left="0"/>
        <w:jc w:val="both"/>
      </w:pPr>
      <w:r>
        <w:rPr>
          <w:rFonts w:ascii="Times New Roman"/>
          <w:b w:val="false"/>
          <w:i w:val="false"/>
          <w:color w:val="000000"/>
          <w:sz w:val="28"/>
        </w:rPr>
        <w:t>
      "Функционалдық міндеттерін қанағаттанарлық түрде атқарады" нәтижесіне 2-ден 2,99 баллға дейін,</w:t>
      </w:r>
    </w:p>
    <w:bookmarkEnd w:id="37"/>
    <w:bookmarkStart w:name="z47" w:id="38"/>
    <w:p>
      <w:pPr>
        <w:spacing w:after="0"/>
        <w:ind w:left="0"/>
        <w:jc w:val="both"/>
      </w:pPr>
      <w:r>
        <w:rPr>
          <w:rFonts w:ascii="Times New Roman"/>
          <w:b w:val="false"/>
          <w:i w:val="false"/>
          <w:color w:val="000000"/>
          <w:sz w:val="28"/>
        </w:rPr>
        <w:t>
      "Функционалдық міндеттерін қанағаттанарлықсыз түрде атқарады" нәтижесіне 0-ден 1,99 баллға дейінгі бағалар диапазоны сәйкес келеді.</w:t>
      </w:r>
    </w:p>
    <w:bookmarkEnd w:id="38"/>
    <w:bookmarkStart w:name="z48" w:id="39"/>
    <w:p>
      <w:pPr>
        <w:spacing w:after="0"/>
        <w:ind w:left="0"/>
        <w:jc w:val="both"/>
      </w:pPr>
      <w:r>
        <w:rPr>
          <w:rFonts w:ascii="Times New Roman"/>
          <w:b w:val="false"/>
          <w:i w:val="false"/>
          <w:color w:val="000000"/>
          <w:sz w:val="28"/>
        </w:rPr>
        <w:t>
      9. Бағалауды ұйымдастырушылық сүйемелдеуді бірыңғай кадр қызметі немесе ол болмаған жағдайда бірыңғай кадр қызметі (кадр қызметі) (бұдан әрі – бірыңғай кадр қызметі) міндеттерін атқару жүктелген құрылымдық бөлімшелер (адам), соның ішінде ақпараттық жүйе арқылы қамтамасыз етеді.</w:t>
      </w:r>
    </w:p>
    <w:bookmarkEnd w:id="39"/>
    <w:bookmarkStart w:name="z49" w:id="40"/>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40"/>
    <w:bookmarkStart w:name="z50" w:id="41"/>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51" w:id="42"/>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2"/>
    <w:bookmarkStart w:name="z52" w:id="43"/>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3"/>
    <w:bookmarkStart w:name="z53" w:id="44"/>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4"/>
    <w:bookmarkStart w:name="z54" w:id="45"/>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5"/>
    <w:bookmarkStart w:name="z55" w:id="46"/>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бірыңғай кадр қызметіқарастырады.</w:t>
      </w:r>
    </w:p>
    <w:bookmarkEnd w:id="46"/>
    <w:bookmarkStart w:name="z56" w:id="47"/>
    <w:p>
      <w:pPr>
        <w:spacing w:after="0"/>
        <w:ind w:left="0"/>
        <w:jc w:val="both"/>
      </w:pPr>
      <w:r>
        <w:rPr>
          <w:rFonts w:ascii="Times New Roman"/>
          <w:b w:val="false"/>
          <w:i w:val="false"/>
          <w:color w:val="000000"/>
          <w:sz w:val="28"/>
        </w:rPr>
        <w:t>
      16. Бірыңғай кадр қызметінің басшысы мыналарға жауапты болады:</w:t>
      </w:r>
    </w:p>
    <w:bookmarkEnd w:id="47"/>
    <w:bookmarkStart w:name="z57" w:id="48"/>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8"/>
    <w:bookmarkStart w:name="z58" w:id="49"/>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9"/>
    <w:bookmarkStart w:name="z59" w:id="50"/>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50"/>
    <w:bookmarkStart w:name="z60" w:id="51"/>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1"/>
    <w:bookmarkStart w:name="z61" w:id="52"/>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52"/>
    <w:bookmarkStart w:name="z62" w:id="53"/>
    <w:p>
      <w:pPr>
        <w:spacing w:after="0"/>
        <w:ind w:left="0"/>
        <w:jc w:val="both"/>
      </w:pPr>
      <w:r>
        <w:rPr>
          <w:rFonts w:ascii="Times New Roman"/>
          <w:b w:val="false"/>
          <w:i w:val="false"/>
          <w:color w:val="000000"/>
          <w:sz w:val="28"/>
        </w:rPr>
        <w:t xml:space="preserve">
      17. Е-1, Е-2, E-R-1 санаттарының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3"/>
    <w:bookmarkStart w:name="z63" w:id="54"/>
    <w:p>
      <w:pPr>
        <w:spacing w:after="0"/>
        <w:ind w:left="0"/>
        <w:jc w:val="both"/>
      </w:pPr>
      <w:r>
        <w:rPr>
          <w:rFonts w:ascii="Times New Roman"/>
          <w:b w:val="false"/>
          <w:i w:val="false"/>
          <w:color w:val="000000"/>
          <w:sz w:val="28"/>
        </w:rPr>
        <w:t xml:space="preserve">
      Е-3, E-R-2, E-G-1 санаттарының "Б" корпусының мемлекеттік әкімшілік қызметшілерін бағалау басшы лауазымдарды атқаратын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4"/>
    <w:bookmarkStart w:name="z64" w:id="55"/>
    <w:p>
      <w:pPr>
        <w:spacing w:after="0"/>
        <w:ind w:left="0"/>
        <w:jc w:val="both"/>
      </w:pPr>
      <w:r>
        <w:rPr>
          <w:rFonts w:ascii="Times New Roman"/>
          <w:b w:val="false"/>
          <w:i w:val="false"/>
          <w:color w:val="000000"/>
          <w:sz w:val="28"/>
        </w:rPr>
        <w:t xml:space="preserve">
      Е-3 санаттарының (құрылымдық бөлімшелердің басшыларын қоспағанда)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5"/>
    <w:bookmarkStart w:name="z65" w:id="56"/>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6"/>
    <w:bookmarkStart w:name="z66" w:id="57"/>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7"/>
    <w:bookmarkStart w:name="z67" w:id="58"/>
    <w:p>
      <w:pPr>
        <w:spacing w:after="0"/>
        <w:ind w:left="0"/>
        <w:jc w:val="both"/>
      </w:pPr>
      <w:r>
        <w:rPr>
          <w:rFonts w:ascii="Times New Roman"/>
          <w:b w:val="false"/>
          <w:i w:val="false"/>
          <w:color w:val="000000"/>
          <w:sz w:val="28"/>
        </w:rPr>
        <w:t>
      Бағалаушы адаммен 0-ден 5-ке дейінгі баға қойылады.</w:t>
      </w:r>
    </w:p>
    <w:bookmarkEnd w:id="58"/>
    <w:bookmarkStart w:name="z68" w:id="59"/>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9"/>
    <w:bookmarkStart w:name="z69" w:id="60"/>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60"/>
    <w:bookmarkStart w:name="z70" w:id="61"/>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Үлгілік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61"/>
    <w:bookmarkStart w:name="z71" w:id="62"/>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62"/>
    <w:bookmarkStart w:name="z72" w:id="63"/>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bookmarkEnd w:id="63"/>
    <w:bookmarkStart w:name="z73" w:id="64"/>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64"/>
    <w:bookmarkStart w:name="z74" w:id="65"/>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5"/>
    <w:bookmarkStart w:name="z75" w:id="66"/>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бірыңғай кадр қызметінің (кадр қызметінің) міндеттерін орындау жүктелген адам кіреді.</w:t>
      </w:r>
    </w:p>
    <w:bookmarkEnd w:id="66"/>
    <w:bookmarkStart w:name="z76" w:id="67"/>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Үлгілік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7"/>
    <w:bookmarkStart w:name="z77" w:id="68"/>
    <w:p>
      <w:pPr>
        <w:spacing w:after="0"/>
        <w:ind w:left="0"/>
        <w:jc w:val="both"/>
      </w:pPr>
      <w:r>
        <w:rPr>
          <w:rFonts w:ascii="Times New Roman"/>
          <w:b w:val="false"/>
          <w:i w:val="false"/>
          <w:color w:val="000000"/>
          <w:sz w:val="28"/>
        </w:rPr>
        <w:t>
      22. Бірыңғай кадр қызметі калибрлеу сессиясының қызметін ұйымдастырады.</w:t>
      </w:r>
    </w:p>
    <w:bookmarkEnd w:id="68"/>
    <w:bookmarkStart w:name="z78" w:id="69"/>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9"/>
    <w:bookmarkStart w:name="z79" w:id="70"/>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70"/>
    <w:bookmarkStart w:name="z80" w:id="71"/>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71"/>
    <w:bookmarkStart w:name="z81" w:id="7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72"/>
    <w:bookmarkStart w:name="z82" w:id="73"/>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Бірыңғай кадр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73"/>
    <w:bookmarkStart w:name="z83" w:id="74"/>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4"/>
    <w:bookmarkStart w:name="z84" w:id="75"/>
    <w:p>
      <w:pPr>
        <w:spacing w:after="0"/>
        <w:ind w:left="0"/>
        <w:jc w:val="both"/>
      </w:pPr>
      <w:r>
        <w:rPr>
          <w:rFonts w:ascii="Times New Roman"/>
          <w:b w:val="false"/>
          <w:i w:val="false"/>
          <w:color w:val="000000"/>
          <w:sz w:val="28"/>
        </w:rPr>
        <w:t>
      Кездесу кезінде мынадай мәселелер талқыланады:</w:t>
      </w:r>
    </w:p>
    <w:bookmarkEnd w:id="75"/>
    <w:bookmarkStart w:name="z85" w:id="76"/>
    <w:p>
      <w:pPr>
        <w:spacing w:after="0"/>
        <w:ind w:left="0"/>
        <w:jc w:val="both"/>
      </w:pPr>
      <w:r>
        <w:rPr>
          <w:rFonts w:ascii="Times New Roman"/>
          <w:b w:val="false"/>
          <w:i w:val="false"/>
          <w:color w:val="000000"/>
          <w:sz w:val="28"/>
        </w:rPr>
        <w:t>
      бағаланатын кезеңдегі жетістіктеріне шолу;</w:t>
      </w:r>
    </w:p>
    <w:bookmarkEnd w:id="76"/>
    <w:bookmarkStart w:name="z86" w:id="77"/>
    <w:p>
      <w:pPr>
        <w:spacing w:after="0"/>
        <w:ind w:left="0"/>
        <w:jc w:val="both"/>
      </w:pPr>
      <w:r>
        <w:rPr>
          <w:rFonts w:ascii="Times New Roman"/>
          <w:b w:val="false"/>
          <w:i w:val="false"/>
          <w:color w:val="000000"/>
          <w:sz w:val="28"/>
        </w:rPr>
        <w:t>
      машықтар мен құзыреттердің дамуына шолу;</w:t>
      </w:r>
    </w:p>
    <w:bookmarkEnd w:id="77"/>
    <w:bookmarkStart w:name="z87" w:id="7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8"/>
    <w:bookmarkStart w:name="z88" w:id="7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әдістемесін 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p>
        </w:tc>
      </w:tr>
    </w:tbl>
    <w:bookmarkStart w:name="z92" w:id="80"/>
    <w:p>
      <w:pPr>
        <w:spacing w:after="0"/>
        <w:ind w:left="0"/>
        <w:jc w:val="left"/>
      </w:pPr>
      <w:r>
        <w:rPr>
          <w:rFonts w:ascii="Times New Roman"/>
          <w:b/>
          <w:i w:val="false"/>
          <w:color w:val="000000"/>
        </w:rPr>
        <w:t xml:space="preserve"> Басшы лауазымды атқаратын адамның бағалау парағы</w:t>
      </w:r>
    </w:p>
    <w:bookmarkEnd w:id="80"/>
    <w:bookmarkStart w:name="z93" w:id="81"/>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bookmarkEnd w:id="81"/>
    <w:bookmarkStart w:name="z94" w:id="82"/>
    <w:p>
      <w:pPr>
        <w:spacing w:after="0"/>
        <w:ind w:left="0"/>
        <w:jc w:val="both"/>
      </w:pPr>
      <w:r>
        <w:rPr>
          <w:rFonts w:ascii="Times New Roman"/>
          <w:b w:val="false"/>
          <w:i w:val="false"/>
          <w:color w:val="000000"/>
          <w:sz w:val="28"/>
        </w:rPr>
        <w:t>
      ___________________________________________________________________________________________________</w:t>
      </w:r>
    </w:p>
    <w:bookmarkEnd w:id="82"/>
    <w:bookmarkStart w:name="z95" w:id="83"/>
    <w:p>
      <w:pPr>
        <w:spacing w:after="0"/>
        <w:ind w:left="0"/>
        <w:jc w:val="both"/>
      </w:pPr>
      <w:r>
        <w:rPr>
          <w:rFonts w:ascii="Times New Roman"/>
          <w:b w:val="false"/>
          <w:i w:val="false"/>
          <w:color w:val="000000"/>
          <w:sz w:val="28"/>
        </w:rPr>
        <w:t>
      Бағаланатын кезең</w:t>
      </w:r>
    </w:p>
    <w:bookmarkEnd w:id="83"/>
    <w:bookmarkStart w:name="z96" w:id="84"/>
    <w:p>
      <w:pPr>
        <w:spacing w:after="0"/>
        <w:ind w:left="0"/>
        <w:jc w:val="both"/>
      </w:pPr>
      <w:r>
        <w:rPr>
          <w:rFonts w:ascii="Times New Roman"/>
          <w:b w:val="false"/>
          <w:i w:val="false"/>
          <w:color w:val="000000"/>
          <w:sz w:val="28"/>
        </w:rPr>
        <w:t>
      ___________________________________________________________________________________________________</w:t>
      </w:r>
    </w:p>
    <w:bookmarkEnd w:id="84"/>
    <w:bookmarkStart w:name="z97" w:id="85"/>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85"/>
    <w:bookmarkStart w:name="z98" w:id="86"/>
    <w:p>
      <w:pPr>
        <w:spacing w:after="0"/>
        <w:ind w:left="0"/>
        <w:jc w:val="both"/>
      </w:pPr>
      <w:r>
        <w:rPr>
          <w:rFonts w:ascii="Times New Roman"/>
          <w:b w:val="false"/>
          <w:i w:val="false"/>
          <w:color w:val="000000"/>
          <w:sz w:val="28"/>
        </w:rPr>
        <w:t>
      ___________________________________________________________________________________________________</w:t>
      </w:r>
    </w:p>
    <w:bookmarkEnd w:id="86"/>
    <w:bookmarkStart w:name="z99" w:id="8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7"/>
    <w:bookmarkStart w:name="z100" w:id="8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8"/>
    <w:bookmarkStart w:name="z101" w:id="89"/>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9"/>
    <w:bookmarkStart w:name="z102" w:id="90"/>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1"/>
          <w:p>
            <w:pPr>
              <w:spacing w:after="20"/>
              <w:ind w:left="20"/>
              <w:jc w:val="both"/>
            </w:pPr>
            <w:r>
              <w:rPr>
                <w:rFonts w:ascii="Times New Roman"/>
                <w:b w:val="false"/>
                <w:i w:val="false"/>
                <w:color w:val="000000"/>
                <w:sz w:val="20"/>
              </w:rPr>
              <w:t>
Есепке алынады:</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2"/>
          <w:p>
            <w:pPr>
              <w:spacing w:after="20"/>
              <w:ind w:left="20"/>
              <w:jc w:val="both"/>
            </w:pPr>
            <w:r>
              <w:rPr>
                <w:rFonts w:ascii="Times New Roman"/>
                <w:b w:val="false"/>
                <w:i w:val="false"/>
                <w:color w:val="000000"/>
                <w:sz w:val="20"/>
              </w:rPr>
              <w:t xml:space="preserve">
 Есепке алынады: </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3"/>
          <w:p>
            <w:pPr>
              <w:spacing w:after="20"/>
              <w:ind w:left="20"/>
              <w:jc w:val="both"/>
            </w:pPr>
            <w:r>
              <w:rPr>
                <w:rFonts w:ascii="Times New Roman"/>
                <w:b w:val="false"/>
                <w:i w:val="false"/>
                <w:color w:val="000000"/>
                <w:sz w:val="20"/>
              </w:rPr>
              <w:t xml:space="preserve">
 Есепке алынады: </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4"/>
          <w:p>
            <w:pPr>
              <w:spacing w:after="20"/>
              <w:ind w:left="20"/>
              <w:jc w:val="both"/>
            </w:pPr>
            <w:r>
              <w:rPr>
                <w:rFonts w:ascii="Times New Roman"/>
                <w:b w:val="false"/>
                <w:i w:val="false"/>
                <w:color w:val="000000"/>
                <w:sz w:val="20"/>
              </w:rPr>
              <w:t xml:space="preserve">
 Есепке алынады: </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5"/>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9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96"/>
    <w:bookmarkStart w:name="z123" w:id="97"/>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97"/>
    <w:bookmarkStart w:name="z124" w:id="98"/>
    <w:p>
      <w:pPr>
        <w:spacing w:after="0"/>
        <w:ind w:left="0"/>
        <w:jc w:val="both"/>
      </w:pPr>
      <w:r>
        <w:rPr>
          <w:rFonts w:ascii="Times New Roman"/>
          <w:b w:val="false"/>
          <w:i w:val="false"/>
          <w:color w:val="000000"/>
          <w:sz w:val="28"/>
        </w:rPr>
        <w:t>
      Бағалау нәтижесі: 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8"/>
    <w:bookmarkStart w:name="z125" w:id="9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9"/>
    <w:bookmarkStart w:name="z126" w:id="100"/>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100"/>
    <w:bookmarkStart w:name="z127" w:id="101"/>
    <w:p>
      <w:pPr>
        <w:spacing w:after="0"/>
        <w:ind w:left="0"/>
        <w:jc w:val="both"/>
      </w:pPr>
      <w:r>
        <w:rPr>
          <w:rFonts w:ascii="Times New Roman"/>
          <w:b w:val="false"/>
          <w:i w:val="false"/>
          <w:color w:val="000000"/>
          <w:sz w:val="28"/>
        </w:rPr>
        <w:t>
      Күні _____________________________________________________</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әдістемесін 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p>
        </w:tc>
      </w:tr>
    </w:tbl>
    <w:bookmarkStart w:name="z131" w:id="102"/>
    <w:p>
      <w:pPr>
        <w:spacing w:after="0"/>
        <w:ind w:left="0"/>
        <w:jc w:val="left"/>
      </w:pPr>
      <w:r>
        <w:rPr>
          <w:rFonts w:ascii="Times New Roman"/>
          <w:b/>
          <w:i w:val="false"/>
          <w:color w:val="000000"/>
        </w:rPr>
        <w:t xml:space="preserve"> Басшы лауазымды атқармайтын адамның бағалау парағы</w:t>
      </w:r>
    </w:p>
    <w:bookmarkEnd w:id="102"/>
    <w:bookmarkStart w:name="z132" w:id="103"/>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103"/>
    <w:bookmarkStart w:name="z133" w:id="104"/>
    <w:p>
      <w:pPr>
        <w:spacing w:after="0"/>
        <w:ind w:left="0"/>
        <w:jc w:val="both"/>
      </w:pPr>
      <w:r>
        <w:rPr>
          <w:rFonts w:ascii="Times New Roman"/>
          <w:b w:val="false"/>
          <w:i w:val="false"/>
          <w:color w:val="000000"/>
          <w:sz w:val="28"/>
        </w:rPr>
        <w:t>
      ____________________________________________________________________________________________________</w:t>
      </w:r>
    </w:p>
    <w:bookmarkEnd w:id="104"/>
    <w:bookmarkStart w:name="z134" w:id="105"/>
    <w:p>
      <w:pPr>
        <w:spacing w:after="0"/>
        <w:ind w:left="0"/>
        <w:jc w:val="both"/>
      </w:pPr>
      <w:r>
        <w:rPr>
          <w:rFonts w:ascii="Times New Roman"/>
          <w:b w:val="false"/>
          <w:i w:val="false"/>
          <w:color w:val="000000"/>
          <w:sz w:val="28"/>
        </w:rPr>
        <w:t>
      Бағаланатын кезең</w:t>
      </w:r>
    </w:p>
    <w:bookmarkEnd w:id="105"/>
    <w:bookmarkStart w:name="z135" w:id="106"/>
    <w:p>
      <w:pPr>
        <w:spacing w:after="0"/>
        <w:ind w:left="0"/>
        <w:jc w:val="both"/>
      </w:pPr>
      <w:r>
        <w:rPr>
          <w:rFonts w:ascii="Times New Roman"/>
          <w:b w:val="false"/>
          <w:i w:val="false"/>
          <w:color w:val="000000"/>
          <w:sz w:val="28"/>
        </w:rPr>
        <w:t>
      ____________________________________________________________________________________________________</w:t>
      </w:r>
    </w:p>
    <w:bookmarkEnd w:id="106"/>
    <w:bookmarkStart w:name="z136" w:id="107"/>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107"/>
    <w:bookmarkStart w:name="z137" w:id="108"/>
    <w:p>
      <w:pPr>
        <w:spacing w:after="0"/>
        <w:ind w:left="0"/>
        <w:jc w:val="both"/>
      </w:pPr>
      <w:r>
        <w:rPr>
          <w:rFonts w:ascii="Times New Roman"/>
          <w:b w:val="false"/>
          <w:i w:val="false"/>
          <w:color w:val="000000"/>
          <w:sz w:val="28"/>
        </w:rPr>
        <w:t>
      ____________________________________________________________________________________________________</w:t>
      </w:r>
    </w:p>
    <w:bookmarkEnd w:id="108"/>
    <w:bookmarkStart w:name="z138" w:id="10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9"/>
    <w:bookmarkStart w:name="z139" w:id="11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10"/>
    <w:bookmarkStart w:name="z140" w:id="111"/>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11"/>
    <w:bookmarkStart w:name="z141" w:id="112"/>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3"/>
          <w:p>
            <w:pPr>
              <w:spacing w:after="20"/>
              <w:ind w:left="20"/>
              <w:jc w:val="both"/>
            </w:pPr>
            <w:r>
              <w:rPr>
                <w:rFonts w:ascii="Times New Roman"/>
                <w:b w:val="false"/>
                <w:i w:val="false"/>
                <w:color w:val="000000"/>
                <w:sz w:val="20"/>
              </w:rPr>
              <w:t>
Есепке алынады:</w:t>
            </w:r>
          </w:p>
          <w:bookmarkEnd w:id="113"/>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4"/>
          <w:p>
            <w:pPr>
              <w:spacing w:after="20"/>
              <w:ind w:left="20"/>
              <w:jc w:val="both"/>
            </w:pPr>
            <w:r>
              <w:rPr>
                <w:rFonts w:ascii="Times New Roman"/>
                <w:b w:val="false"/>
                <w:i w:val="false"/>
                <w:color w:val="000000"/>
                <w:sz w:val="20"/>
              </w:rPr>
              <w:t xml:space="preserve">
 Есепке алынады: </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5"/>
          <w:p>
            <w:pPr>
              <w:spacing w:after="20"/>
              <w:ind w:left="20"/>
              <w:jc w:val="both"/>
            </w:pPr>
            <w:r>
              <w:rPr>
                <w:rFonts w:ascii="Times New Roman"/>
                <w:b w:val="false"/>
                <w:i w:val="false"/>
                <w:color w:val="000000"/>
                <w:sz w:val="20"/>
              </w:rPr>
              <w:t xml:space="preserve">
 Есепке алынады: </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6"/>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1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17"/>
    <w:bookmarkStart w:name="z157" w:id="118"/>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18"/>
    <w:bookmarkStart w:name="z158" w:id="119"/>
    <w:p>
      <w:pPr>
        <w:spacing w:after="0"/>
        <w:ind w:left="0"/>
        <w:jc w:val="both"/>
      </w:pPr>
      <w:r>
        <w:rPr>
          <w:rFonts w:ascii="Times New Roman"/>
          <w:b w:val="false"/>
          <w:i w:val="false"/>
          <w:color w:val="000000"/>
          <w:sz w:val="28"/>
        </w:rPr>
        <w:t>
      Бағалау нәтижесі: 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9"/>
    <w:bookmarkStart w:name="z159" w:id="12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20"/>
    <w:bookmarkStart w:name="z160" w:id="121"/>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121"/>
    <w:bookmarkStart w:name="z161" w:id="122"/>
    <w:p>
      <w:pPr>
        <w:spacing w:after="0"/>
        <w:ind w:left="0"/>
        <w:jc w:val="both"/>
      </w:pPr>
      <w:r>
        <w:rPr>
          <w:rFonts w:ascii="Times New Roman"/>
          <w:b w:val="false"/>
          <w:i w:val="false"/>
          <w:color w:val="000000"/>
          <w:sz w:val="28"/>
        </w:rPr>
        <w:t>
      Күні _____________________________________________________</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