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c001" w14:textId="f7bc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172 "Қарабалық ауданы ауылдарының, кентінің,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7 ақпандағы № 176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2025-2027 жылдарға арналған ауылдарының, кентінің, ауылдық округтерінің бюджеттері туралы" 2024 жылғы 27 желтоқсандағы № 172 (нормативтік құқықтық актілерді мемлекеттік тіркеу тізілімінде № 205026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618 447,0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160 351,0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457 746,0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643 439,3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-24 992,3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24 992,3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2025-2027 жылдарға арналған бюджеті тиісінше 4, 5 және 6-қосымшаларға сәйкес, оның ішінде 2025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270 256,0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9 733,0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260 523,0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271 190,1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-934,1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934,1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ауылының 2025-2027 жылдарға арналған бюджеті тиісінше 7, 8 және 9-қосымшаларға сәйкес, оның ішінде 2025 жылға мынадай көлемдерде бекітілсін: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44 493,0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8 571,0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35 922,0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46 534,3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-2 041,3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2 041,3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ауылының 2025-2027 жылдарға арналған бюджеті тиісінше 10, 11 және 12-қосымшаларға сәйкес, оның ішінде 2025 жылға мынадай көлемдерде бекітілсін: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50 691,0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6 588,0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44 103,0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52 056,6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-1 365,6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1 365,6 мың теңге.";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2025-2027 жылдарға арналған бюджеті тиісінше 13, 14 және 15-қосымшаларға сәйкес, оның ішінде 2025 жылға мынадай көлемдерде бекітілсін: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27 698,0 мың теңге,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2 834,0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24 864,0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28 309,2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-611,2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611,2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Михайлов ауылдық округінің 2025-2027 жылдарға арналған бюджеті тиісінше 16, 17 және 18-қосымшаларға сәйкес, оның ішінде 2025 жылға мынадай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39 994,0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8 313,0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31 681,0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43 083,0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3 089,0 мың теңге.";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2025-2027 жылдарға арналған бюджеті тиісінше 19, 20 және 21-қосымшаларға сәйкес, оның ішінде 2025 жылға мынадай көлемдерде бекітілсін: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125 347,0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10 758,0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114 589,0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130 639,8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-5 292,8 мың теңге.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5 292,8 мың теңге.";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2025-2027 жылдарға арналған бюджеті тиісінше 22, 23 және 24-қосымшаларға сәйкес, оның ішінде 2025 жылға мынадай көлемдерде бекітілсін: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47 731,0 мың теңге, оның ішінде: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2 007,0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45 724,0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48 345,4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-614,4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614,4 мың теңге.";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2025-2027 жылдарға арналған бюджеті 25, 26 және 27-қосымшаларға сәйкес, оның ішінде 2025 жылға мынадай көлемдерде бекітілсін: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36 724,0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2 853,0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33 871,0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36 858,2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-134,2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134,2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2025-2027 жылдарға арналған бюджеті тиісінше 28, 29 және 30-қосымшаларға сәйкес, оның ішінде 2025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40 856,0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16 940,0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23 916,0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43 184,6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-2 328,6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2 328,6 мың теңге.";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2025-2027 жылдарға арналған бюджеті 31, 32 және 33-қосымшаларға сәйкес, оның ішінде 2025 жылға мынадай көлемдерде бекітілсін: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48 514,0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6 164,0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42 350,0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50 018,0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-1 504,0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1 504,0 мың теңге.";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2025-2027 жылдарға арналған бюджеті тиісінше 34, 35 және 36-қосымшаларға сәйкес, оның ішінде 2025 жылға мынадай көлемдерде бекітілсін: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146 822,0 мың теңге,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11 270,0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135 552,0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149 529,4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-2 707,4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2 707,4 мың теңге.";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2025-2027 жылдарға арналған бюджеті тиісінше 37, 38 және 39-қосымшаларға сәйкес, оның ішінде 2025 жылға мынадай көлемдерде бекітілсін: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94 392,0 мың теңге, оның ішінде: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24 417,0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69 975,0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97 120,3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-2 728,3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2 728,3 мың теңге.";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жылдың 1 қаңтарынан бастап қолданысқа енгізіледі.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2025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2025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2025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2025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2025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2025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2025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2025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4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2025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2025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2025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2025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