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63e4" w14:textId="4e46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2025 жылғы 28 қазандағы № 175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 -Министрінің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(Нормативтік құқықтық актілерді мемлекеттік тіркеу тізілімінде № 32987 болып тіркелген) бұйрығына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2025 жылға арналған арнаулы әлеуметтік қызметтер көрсетуге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"Қарабалық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Қостанай облысы бойынша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Қарабалық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2025 жылға арналған арнаулы әлеуметтік қызметтер көрсетуге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жұмыспен қамту және әлеуметтік бағдарламалар бөлімі" мемлекеттік мекемесінің "Қарабалық ауданының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