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e9b52" w14:textId="8ce9b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Қамысты ауданы Адаевка ауылдық округі әкімінің 2025 жылғы 27 тамыздағы № 15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Занының </w:t>
      </w:r>
      <w:r>
        <w:rPr>
          <w:rFonts w:ascii="Times New Roman"/>
          <w:b w:val="false"/>
          <w:i w:val="false"/>
          <w:color w:val="000000"/>
          <w:sz w:val="28"/>
        </w:rPr>
        <w:t>35-бабына</w:t>
      </w:r>
      <w:r>
        <w:rPr>
          <w:rFonts w:ascii="Times New Roman"/>
          <w:b w:val="false"/>
          <w:i w:val="false"/>
          <w:color w:val="000000"/>
          <w:sz w:val="28"/>
        </w:rPr>
        <w:t xml:space="preserve"> сәйкес Қамысты ауданы Адаевка ауылдық округі әкімі ШЕШІМ ҚАБЫЛДАДЫ:</w:t>
      </w:r>
    </w:p>
    <w:bookmarkEnd w:id="0"/>
    <w:bookmarkStart w:name="z5" w:id="1"/>
    <w:p>
      <w:pPr>
        <w:spacing w:after="0"/>
        <w:ind w:left="0"/>
        <w:jc w:val="both"/>
      </w:pPr>
      <w:r>
        <w:rPr>
          <w:rFonts w:ascii="Times New Roman"/>
          <w:b w:val="false"/>
          <w:i w:val="false"/>
          <w:color w:val="000000"/>
          <w:sz w:val="28"/>
        </w:rPr>
        <w:t>
      1. "Алюминий Қазақстан" акционерлік қоғамына Қостанай облысы, Қамысты ауданы, Адаевка ауылдық округі аумағында орналасқан жалпы ауданы 5735,439176 гектар жер учаскесіне 2028 жылғы 07 сәуірге дейінгі мерзімге жер қойнауын геологиялық зерттеу жөніндегі операцияларды жүргізу үшін мұндай жерлерді меншікке немесе жер пайдалануға алмай және жер пайдаланушылардан жер учаскелерін алып қоймай, қауымдық сервитут белгілеу.</w:t>
      </w:r>
    </w:p>
    <w:bookmarkEnd w:id="1"/>
    <w:bookmarkStart w:name="z6" w:id="2"/>
    <w:p>
      <w:pPr>
        <w:spacing w:after="0"/>
        <w:ind w:left="0"/>
        <w:jc w:val="both"/>
      </w:pPr>
      <w:r>
        <w:rPr>
          <w:rFonts w:ascii="Times New Roman"/>
          <w:b w:val="false"/>
          <w:i w:val="false"/>
          <w:color w:val="000000"/>
          <w:sz w:val="28"/>
        </w:rPr>
        <w:t>
      2. "Қамысты ауданы әкімдігінің Адаевка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күнтізбелік бес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Қамысты ауданы, Адаевка ауылдық округі әкімдігінің интернет-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қүнінен кейін күнтізбелік он күн өткен соң қолданысқа енгіділеді.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Рахимжанов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