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f7ae6" w14:textId="4af7a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Қамысты ауданы Адаевка ауылдық округі әкімінің 2025 жылғы 4 маусымдағы № 12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Занының </w:t>
      </w:r>
      <w:r>
        <w:rPr>
          <w:rFonts w:ascii="Times New Roman"/>
          <w:b w:val="false"/>
          <w:i w:val="false"/>
          <w:color w:val="000000"/>
          <w:sz w:val="28"/>
        </w:rPr>
        <w:t>35–бабына</w:t>
      </w:r>
      <w:r>
        <w:rPr>
          <w:rFonts w:ascii="Times New Roman"/>
          <w:b w:val="false"/>
          <w:i w:val="false"/>
          <w:color w:val="000000"/>
          <w:sz w:val="28"/>
        </w:rPr>
        <w:t xml:space="preserve"> сәйкес Қамысты ауданы Адаевка ауылдық округі әкімі ШЕШІМ ҚАБЫЛДАДЫ:</w:t>
      </w:r>
    </w:p>
    <w:bookmarkEnd w:id="0"/>
    <w:bookmarkStart w:name="z5" w:id="1"/>
    <w:p>
      <w:pPr>
        <w:spacing w:after="0"/>
        <w:ind w:left="0"/>
        <w:jc w:val="both"/>
      </w:pPr>
      <w:r>
        <w:rPr>
          <w:rFonts w:ascii="Times New Roman"/>
          <w:b w:val="false"/>
          <w:i w:val="false"/>
          <w:color w:val="000000"/>
          <w:sz w:val="28"/>
        </w:rPr>
        <w:t>
      1. "Адаевка КДСМ" жауапкершілігі шектеулі серіктестігіне Қостанай облысы Қамысты ауданы Адаевка ауылының аумағында орналасқан, жалпы ауданы 1,351 гектар жер учаскесіне, 3 (үш) жыл мерзімге, Қостанай облысы Қамысты ауданы Адаевка ауылында асфальт-бетон зауытын газбен жабдықтауға арналған газ құбырын салуға жария сервитут белгіленсін.</w:t>
      </w:r>
    </w:p>
    <w:bookmarkEnd w:id="1"/>
    <w:bookmarkStart w:name="z6" w:id="2"/>
    <w:p>
      <w:pPr>
        <w:spacing w:after="0"/>
        <w:ind w:left="0"/>
        <w:jc w:val="both"/>
      </w:pPr>
      <w:r>
        <w:rPr>
          <w:rFonts w:ascii="Times New Roman"/>
          <w:b w:val="false"/>
          <w:i w:val="false"/>
          <w:color w:val="000000"/>
          <w:sz w:val="28"/>
        </w:rPr>
        <w:t>
      2. "Қамысты ауданы әкімдігінің Адаевка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күнтізбелік бес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Қамысты ауданы әкімдігінің интернет-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қүнінен кейін күнтізбелік он күн өткен соң қолданысқа енгіділеді.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Рахимжанов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