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2e69" w14:textId="5e62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сервитут белгілеу туралы</w:t>
      </w:r>
    </w:p>
    <w:p>
      <w:pPr>
        <w:spacing w:after="0"/>
        <w:ind w:left="0"/>
        <w:jc w:val="both"/>
      </w:pPr>
      <w:r>
        <w:rPr>
          <w:rFonts w:ascii="Times New Roman"/>
          <w:b w:val="false"/>
          <w:i w:val="false"/>
          <w:color w:val="000000"/>
          <w:sz w:val="28"/>
        </w:rPr>
        <w:t>Қостанай облысы Қамысты ауданы Адаевка ауылдық округі әкімінің 2025 жылғы 8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Адаевка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"2024 жылы. Қостанай облысы B2G сегменті үшін ТОБЖ құрылысы" объектісі бойынша талшықты-оптикалық байланысты төсеу, қызмет көрсету және пайдалану үшін, 3 жыл мерзімге, Қостанай облысы, Қамысты ауданы, Адаевка ауылы, Уәлиханов көшесі, Школьная көшесі мекенжайында орналасқан шамамен ауданы 0,21404 гектар жер учаскесіне шектеулі нысаналы жер пайдалану (жария сервитут) құқығы берілсін.</w:t>
      </w:r>
    </w:p>
    <w:bookmarkEnd w:id="1"/>
    <w:bookmarkStart w:name="z6" w:id="2"/>
    <w:p>
      <w:pPr>
        <w:spacing w:after="0"/>
        <w:ind w:left="0"/>
        <w:jc w:val="both"/>
      </w:pPr>
      <w:r>
        <w:rPr>
          <w:rFonts w:ascii="Times New Roman"/>
          <w:b w:val="false"/>
          <w:i w:val="false"/>
          <w:color w:val="000000"/>
          <w:sz w:val="28"/>
        </w:rPr>
        <w:t>
      2. "Қамысты ауданы әкімдігінің Адаевка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енгіділеді.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