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71a" w14:textId="efb1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2025 жылғы 9 қазандағы № 104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әкімдігінің Қамысты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"Аурухана кешенін жылытуға арналған қазандықты газбен жабдықтау" объектісі бойынша газ құбырын төсеу, қызмет көрсету және пайдалану үшін" мақсатында 1 (бір) жыл мерзіміне Қостанай облысы, Қамысты ауданы, Қамысты ауылдық округі, Қамысты ауылы, Ленин көшесі, 4 аумағында орналасқан, жалпы ауданы 0,0349 гектар жер учаскелеріне шектеулі нысаналы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 филиалына жіберілуін;</w:t>
      </w:r>
    </w:p>
    <w:bookmarkEnd w:id="3"/>
    <w:bookmarkStart w:name="z8" w:id="4"/>
    <w:p>
      <w:pPr>
        <w:spacing w:after="0"/>
        <w:ind w:left="0"/>
        <w:jc w:val="both"/>
      </w:pPr>
      <w:r>
        <w:rPr>
          <w:rFonts w:ascii="Times New Roman"/>
          <w:b w:val="false"/>
          <w:i w:val="false"/>
          <w:color w:val="000000"/>
          <w:sz w:val="28"/>
        </w:rPr>
        <w:t>
      2) осы шешімді оның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Мендаулетов Б.Т.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