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edd3" w14:textId="0c7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Клочков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Клочков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29585,0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7066,0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22474,0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29585,0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22474,0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25363,0 мың теңге сомасында;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19545,0 мың теңге сомасында.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