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296" w14:textId="309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2026 - 2028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183331,8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135264,0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47947,8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194752,1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-11420,3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11420,3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29702,0 мың теңге сомасында;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8749,0 мың теңге сомасында.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Қамысты ауылдық округінің бюджетінде аудандық бюджеттен бөлінетін трансферттер көлемі,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33000,0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0,0 мың теңге сомасында.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2026 жылға арналған бюджеті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