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bb876" w14:textId="dcbb8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Қамысты ауданы Дружба ауылының 2026 - 2028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Қамысты ауданы мәслихатының 2025 жылғы 30 желтоқсандағы № 414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 01.01.2026 бастап қолданысқа енгізіледі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3-тармағына,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 1) тармақшасына сәйкес Қамысты аудандық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1. Қамысты ауданы Дружба ауылының 2026-2028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28849,0 мың теңге, оның ішінде: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912,0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18,0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27919,0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28849,0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0,0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5) бюджет тапшылығын қаржыландыру (профицитін пайдалану) – 0,0 мың теңге.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Қамысты ауданы Дружба ауылының бюджетіне аудандық бюджеттен берілетін субвенциялар көлемі көзделгені ескерілсін, оның ішінде: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жылға 27919,0 мың теңге сомасында;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2027 жылға 28000,0 мың теңге сомасында;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2028 жылға 24563,0 мың теңге сомасында.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3. 2026 жылға арналған ауылдық бюджеттерді атқару процесінде секвестрлеуге жатпайтын, бюджеттік бағдарламалардың тізбесі бекітілмеген.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2026 жылғы 1 қаңтардан бастап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Қамысты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"30"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Дружба ауылының 2026 жылға арналған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"30"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3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Дружба ауылының 2027 жылға арналған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өкiлді,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 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"30"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3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Дружба ауылының 2028 жылға арналған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өкiлді,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 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