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77e" w14:textId="be24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Арқа ауылдық округінің 2026 - 2028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Арқа ауылдық округінің 2026 - 2028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83085,0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17440,0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65570,0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83085,0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Арқа ауылдық округінің бюджетіне аудандық бюджеттен берілетін субвенциялар көлемі көзделгені ескерілсін,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39567,0 мың теңге сомасында;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43232,0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35456,0 мың теңге сомасында.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3. Қамысты ауданы Арқа ауылдық округінің бюджетінде аудандық бюджеттен бөлінетін трансферттер көлемі,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26003,0 мың теңге сомасында;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0,0 мың теңге сомасында.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