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5372" w14:textId="c4c5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2026 - 2028 жылдарға арналған аудандық бюджеті туралы</w:t>
      </w:r>
    </w:p>
    <w:p>
      <w:pPr>
        <w:spacing w:after="0"/>
        <w:ind w:left="0"/>
        <w:jc w:val="both"/>
      </w:pPr>
      <w:r>
        <w:rPr>
          <w:rFonts w:ascii="Times New Roman"/>
          <w:b w:val="false"/>
          <w:i w:val="false"/>
          <w:color w:val="000000"/>
          <w:sz w:val="28"/>
        </w:rPr>
        <w:t>Қостанай облысы Қамысты ауданы мәслихатының 2025 жылғы 26 желтоқсандағы № 402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 1) тармақшасына сәйкес Қамысты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Қамысты ауданының 2026 - 2028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3413830,0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1147642,0 мың теңге;</w:t>
      </w:r>
    </w:p>
    <w:bookmarkEnd w:id="3"/>
    <w:bookmarkStart w:name="z10" w:id="4"/>
    <w:p>
      <w:pPr>
        <w:spacing w:after="0"/>
        <w:ind w:left="0"/>
        <w:jc w:val="both"/>
      </w:pPr>
      <w:r>
        <w:rPr>
          <w:rFonts w:ascii="Times New Roman"/>
          <w:b w:val="false"/>
          <w:i w:val="false"/>
          <w:color w:val="000000"/>
          <w:sz w:val="28"/>
        </w:rPr>
        <w:t>
      салықтық емес түсімдер – 249809,0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16738,0 мың теңге;</w:t>
      </w:r>
    </w:p>
    <w:bookmarkEnd w:id="5"/>
    <w:bookmarkStart w:name="z12" w:id="6"/>
    <w:p>
      <w:pPr>
        <w:spacing w:after="0"/>
        <w:ind w:left="0"/>
        <w:jc w:val="both"/>
      </w:pPr>
      <w:r>
        <w:rPr>
          <w:rFonts w:ascii="Times New Roman"/>
          <w:b w:val="false"/>
          <w:i w:val="false"/>
          <w:color w:val="000000"/>
          <w:sz w:val="28"/>
        </w:rPr>
        <w:t>
      трансферттер түсімі – 1999641,0 мың теңге;</w:t>
      </w:r>
    </w:p>
    <w:bookmarkEnd w:id="6"/>
    <w:bookmarkStart w:name="z13" w:id="7"/>
    <w:p>
      <w:pPr>
        <w:spacing w:after="0"/>
        <w:ind w:left="0"/>
        <w:jc w:val="both"/>
      </w:pPr>
      <w:r>
        <w:rPr>
          <w:rFonts w:ascii="Times New Roman"/>
          <w:b w:val="false"/>
          <w:i w:val="false"/>
          <w:color w:val="000000"/>
          <w:sz w:val="28"/>
        </w:rPr>
        <w:t>
      2) шығындар – 2819033,4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3588,0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38925,0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35337,0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591208,6 мың теңге;</w:t>
      </w:r>
    </w:p>
    <w:bookmarkEnd w:id="12"/>
    <w:p>
      <w:pPr>
        <w:spacing w:after="0"/>
        <w:ind w:left="0"/>
        <w:jc w:val="both"/>
      </w:pPr>
      <w:r>
        <w:rPr>
          <w:rFonts w:ascii="Times New Roman"/>
          <w:b w:val="false"/>
          <w:i w:val="false"/>
          <w:color w:val="000000"/>
          <w:sz w:val="28"/>
        </w:rPr>
        <w:t>
      6) бюджет тапшылығын қаржыландыру (профицитін пайдалану) – -591208,6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30.04.2026 </w:t>
      </w:r>
      <w:r>
        <w:rPr>
          <w:rFonts w:ascii="Times New Roman"/>
          <w:b w:val="false"/>
          <w:i w:val="false"/>
          <w:color w:val="000000"/>
          <w:sz w:val="28"/>
        </w:rPr>
        <w:t>№ 447</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2026 жылға арналған аудандық бюджетте облыстық бюджеттен берілетін субвенция көлемі 286716,0 мың теңге сомасында көзделгені ескерілсін.</w:t>
      </w:r>
    </w:p>
    <w:bookmarkStart w:name="z20" w:id="13"/>
    <w:p>
      <w:pPr>
        <w:spacing w:after="0"/>
        <w:ind w:left="0"/>
        <w:jc w:val="both"/>
      </w:pPr>
      <w:r>
        <w:rPr>
          <w:rFonts w:ascii="Times New Roman"/>
          <w:b w:val="false"/>
          <w:i w:val="false"/>
          <w:color w:val="000000"/>
          <w:sz w:val="28"/>
        </w:rPr>
        <w:t>
      3. Аудандық бюджетте 2026-2028 жылдарға арналған аудандық бюджеттен ауыл және ауылдық округтердің бюджеттеріне берілетін субвенциялар көлемі көзделсін, оның ішінде:</w:t>
      </w:r>
    </w:p>
    <w:bookmarkEnd w:id="13"/>
    <w:bookmarkStart w:name="z21" w:id="14"/>
    <w:p>
      <w:pPr>
        <w:spacing w:after="0"/>
        <w:ind w:left="0"/>
        <w:jc w:val="both"/>
      </w:pPr>
      <w:r>
        <w:rPr>
          <w:rFonts w:ascii="Times New Roman"/>
          <w:b w:val="false"/>
          <w:i w:val="false"/>
          <w:color w:val="000000"/>
          <w:sz w:val="28"/>
        </w:rPr>
        <w:t>
      2026 жылға 215 034,0 мың теңге сомасында;</w:t>
      </w:r>
    </w:p>
    <w:bookmarkEnd w:id="14"/>
    <w:bookmarkStart w:name="z22" w:id="15"/>
    <w:p>
      <w:pPr>
        <w:spacing w:after="0"/>
        <w:ind w:left="0"/>
        <w:jc w:val="both"/>
      </w:pPr>
      <w:r>
        <w:rPr>
          <w:rFonts w:ascii="Times New Roman"/>
          <w:b w:val="false"/>
          <w:i w:val="false"/>
          <w:color w:val="000000"/>
          <w:sz w:val="28"/>
        </w:rPr>
        <w:t>
      2027 жылға 287 319,0 мың теңге сомасында;</w:t>
      </w:r>
    </w:p>
    <w:bookmarkEnd w:id="15"/>
    <w:bookmarkStart w:name="z23" w:id="16"/>
    <w:p>
      <w:pPr>
        <w:spacing w:after="0"/>
        <w:ind w:left="0"/>
        <w:jc w:val="both"/>
      </w:pPr>
      <w:r>
        <w:rPr>
          <w:rFonts w:ascii="Times New Roman"/>
          <w:b w:val="false"/>
          <w:i w:val="false"/>
          <w:color w:val="000000"/>
          <w:sz w:val="28"/>
        </w:rPr>
        <w:t>
      2028 жылға 215 034,0 мың теңге сомасында.</w:t>
      </w:r>
    </w:p>
    <w:bookmarkEnd w:id="16"/>
    <w:bookmarkStart w:name="z24" w:id="17"/>
    <w:p>
      <w:pPr>
        <w:spacing w:after="0"/>
        <w:ind w:left="0"/>
        <w:jc w:val="both"/>
      </w:pPr>
      <w:r>
        <w:rPr>
          <w:rFonts w:ascii="Times New Roman"/>
          <w:b w:val="false"/>
          <w:i w:val="false"/>
          <w:color w:val="000000"/>
          <w:sz w:val="28"/>
        </w:rPr>
        <w:t>
      4. 2026 жылға арналған аудандық бюджетте мамандарды әлеуметтік қолдау шараларын іске асыру үшін республикалық бюджеттен 38925,0 мың теңге сомасында бюджеттік кредит түсімі көзделгені ескерілсін.</w:t>
      </w:r>
    </w:p>
    <w:bookmarkEnd w:id="17"/>
    <w:bookmarkStart w:name="z25" w:id="18"/>
    <w:p>
      <w:pPr>
        <w:spacing w:after="0"/>
        <w:ind w:left="0"/>
        <w:jc w:val="both"/>
      </w:pPr>
      <w:r>
        <w:rPr>
          <w:rFonts w:ascii="Times New Roman"/>
          <w:b w:val="false"/>
          <w:i w:val="false"/>
          <w:color w:val="000000"/>
          <w:sz w:val="28"/>
        </w:rPr>
        <w:t>
      5. 2026 жылға арналған аудандық бюджетте Қамысты ауылында дене шынықтыру-сауықтыру орталығын салуға, облыстық бюджеттен дамытуға арналған нысаналы трансферттер түсімі 400464,0 мың теңге сомасында ескерілсін.</w:t>
      </w:r>
    </w:p>
    <w:bookmarkEnd w:id="18"/>
    <w:bookmarkStart w:name="z26" w:id="19"/>
    <w:p>
      <w:pPr>
        <w:spacing w:after="0"/>
        <w:ind w:left="0"/>
        <w:jc w:val="both"/>
      </w:pPr>
      <w:r>
        <w:rPr>
          <w:rFonts w:ascii="Times New Roman"/>
          <w:b w:val="false"/>
          <w:i w:val="false"/>
          <w:color w:val="000000"/>
          <w:sz w:val="28"/>
        </w:rPr>
        <w:t>
      6. 2026 жылға арналған аудандық бюджетте облыстық бюджеттен ағымдағы нысаналы трансферттер түсімі ескерілсін, оның ішінде:</w:t>
      </w:r>
    </w:p>
    <w:bookmarkEnd w:id="19"/>
    <w:bookmarkStart w:name="z27" w:id="20"/>
    <w:p>
      <w:pPr>
        <w:spacing w:after="0"/>
        <w:ind w:left="0"/>
        <w:jc w:val="both"/>
      </w:pPr>
      <w:r>
        <w:rPr>
          <w:rFonts w:ascii="Times New Roman"/>
          <w:b w:val="false"/>
          <w:i w:val="false"/>
          <w:color w:val="000000"/>
          <w:sz w:val="28"/>
        </w:rPr>
        <w:t>
      1) "Талдыкөл ауылына кіреберіс" аудандық маңызы бар автомобиль жолын орташа жөндеуге 78000,0 мың теңге сомасында;</w:t>
      </w:r>
    </w:p>
    <w:bookmarkEnd w:id="20"/>
    <w:bookmarkStart w:name="z28" w:id="21"/>
    <w:p>
      <w:pPr>
        <w:spacing w:after="0"/>
        <w:ind w:left="0"/>
        <w:jc w:val="both"/>
      </w:pPr>
      <w:r>
        <w:rPr>
          <w:rFonts w:ascii="Times New Roman"/>
          <w:b w:val="false"/>
          <w:i w:val="false"/>
          <w:color w:val="000000"/>
          <w:sz w:val="28"/>
        </w:rPr>
        <w:t>
      2) мал қорымдарын сатып алуға 122500,0 мың теңге сомасында;</w:t>
      </w:r>
    </w:p>
    <w:bookmarkEnd w:id="21"/>
    <w:bookmarkStart w:name="z29" w:id="22"/>
    <w:p>
      <w:pPr>
        <w:spacing w:after="0"/>
        <w:ind w:left="0"/>
        <w:jc w:val="both"/>
      </w:pPr>
      <w:r>
        <w:rPr>
          <w:rFonts w:ascii="Times New Roman"/>
          <w:b w:val="false"/>
          <w:i w:val="false"/>
          <w:color w:val="000000"/>
          <w:sz w:val="28"/>
        </w:rPr>
        <w:t>
      3) халықтың әлеуметтік осал топтары үшін коммуналдық тұрғын үй қорынан тұрғын үй сатып алуға 136553,0 мың теңге сомасында;</w:t>
      </w:r>
    </w:p>
    <w:bookmarkEnd w:id="22"/>
    <w:bookmarkStart w:name="z30" w:id="23"/>
    <w:p>
      <w:pPr>
        <w:spacing w:after="0"/>
        <w:ind w:left="0"/>
        <w:jc w:val="both"/>
      </w:pPr>
      <w:r>
        <w:rPr>
          <w:rFonts w:ascii="Times New Roman"/>
          <w:b w:val="false"/>
          <w:i w:val="false"/>
          <w:color w:val="000000"/>
          <w:sz w:val="28"/>
        </w:rPr>
        <w:t>
      4)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етуге 8386,0 мың теңге сомасында.</w:t>
      </w:r>
    </w:p>
    <w:bookmarkEnd w:id="23"/>
    <w:bookmarkStart w:name="z31" w:id="24"/>
    <w:p>
      <w:pPr>
        <w:spacing w:after="0"/>
        <w:ind w:left="0"/>
        <w:jc w:val="both"/>
      </w:pPr>
      <w:r>
        <w:rPr>
          <w:rFonts w:ascii="Times New Roman"/>
          <w:b w:val="false"/>
          <w:i w:val="false"/>
          <w:color w:val="000000"/>
          <w:sz w:val="28"/>
        </w:rPr>
        <w:t>
      7. 2026 жылға арналған аудандық бюджетте бюджеттің төмен тұрған деңгейіне трансферттер ескерілсін, оның ішінде:</w:t>
      </w:r>
    </w:p>
    <w:bookmarkEnd w:id="24"/>
    <w:bookmarkStart w:name="z32" w:id="25"/>
    <w:p>
      <w:pPr>
        <w:spacing w:after="0"/>
        <w:ind w:left="0"/>
        <w:jc w:val="both"/>
      </w:pPr>
      <w:r>
        <w:rPr>
          <w:rFonts w:ascii="Times New Roman"/>
          <w:b w:val="false"/>
          <w:i w:val="false"/>
          <w:color w:val="000000"/>
          <w:sz w:val="28"/>
        </w:rPr>
        <w:t>
      1) Қамысты ауылдық округіне 33000,0 мың теңге сомасында;</w:t>
      </w:r>
    </w:p>
    <w:bookmarkEnd w:id="25"/>
    <w:bookmarkStart w:name="z33" w:id="26"/>
    <w:p>
      <w:pPr>
        <w:spacing w:after="0"/>
        <w:ind w:left="0"/>
        <w:jc w:val="both"/>
      </w:pPr>
      <w:r>
        <w:rPr>
          <w:rFonts w:ascii="Times New Roman"/>
          <w:b w:val="false"/>
          <w:i w:val="false"/>
          <w:color w:val="000000"/>
          <w:sz w:val="28"/>
        </w:rPr>
        <w:t>
      2) Алтынсарин ауылына 5000,0 мың теңге сомасында.</w:t>
      </w:r>
    </w:p>
    <w:bookmarkEnd w:id="26"/>
    <w:bookmarkStart w:name="z34" w:id="27"/>
    <w:p>
      <w:pPr>
        <w:spacing w:after="0"/>
        <w:ind w:left="0"/>
        <w:jc w:val="both"/>
      </w:pPr>
      <w:r>
        <w:rPr>
          <w:rFonts w:ascii="Times New Roman"/>
          <w:b w:val="false"/>
          <w:i w:val="false"/>
          <w:color w:val="000000"/>
          <w:sz w:val="28"/>
        </w:rPr>
        <w:t>
      8. Қамысты ауданының жергілікті атқарушы органының 2026 жылға арналған резерві 68817,0 мың теңге сомасында бекітілсін.</w:t>
      </w:r>
    </w:p>
    <w:bookmarkEnd w:id="27"/>
    <w:bookmarkStart w:name="z35" w:id="28"/>
    <w:p>
      <w:pPr>
        <w:spacing w:after="0"/>
        <w:ind w:left="0"/>
        <w:jc w:val="both"/>
      </w:pPr>
      <w:r>
        <w:rPr>
          <w:rFonts w:ascii="Times New Roman"/>
          <w:b w:val="false"/>
          <w:i w:val="false"/>
          <w:color w:val="000000"/>
          <w:sz w:val="28"/>
        </w:rPr>
        <w:t>
      9. 2026 жылға арналған аудандық бюджетті атқару процесінде секвестрлеуге жатпайтын бюджеттік бағдарламалардың тізбесі бекітілмеген.</w:t>
      </w:r>
    </w:p>
    <w:bookmarkEnd w:id="28"/>
    <w:bookmarkStart w:name="z36" w:id="29"/>
    <w:p>
      <w:pPr>
        <w:spacing w:after="0"/>
        <w:ind w:left="0"/>
        <w:jc w:val="both"/>
      </w:pPr>
      <w:r>
        <w:rPr>
          <w:rFonts w:ascii="Times New Roman"/>
          <w:b w:val="false"/>
          <w:i w:val="false"/>
          <w:color w:val="000000"/>
          <w:sz w:val="28"/>
        </w:rPr>
        <w:t>
      10. Осы шешім 2026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bookmarkStart w:name="z38" w:id="30"/>
    <w:p>
      <w:pPr>
        <w:spacing w:after="0"/>
        <w:ind w:left="0"/>
        <w:jc w:val="both"/>
      </w:pPr>
      <w:r>
        <w:rPr>
          <w:rFonts w:ascii="Times New Roman"/>
          <w:b w:val="false"/>
          <w:i w:val="false"/>
          <w:color w:val="000000"/>
          <w:sz w:val="28"/>
        </w:rPr>
        <w:t>
       "КЕЛІСІЛДІ"</w:t>
      </w:r>
    </w:p>
    <w:bookmarkEnd w:id="30"/>
    <w:bookmarkStart w:name="z39" w:id="31"/>
    <w:p>
      <w:pPr>
        <w:spacing w:after="0"/>
        <w:ind w:left="0"/>
        <w:jc w:val="both"/>
      </w:pPr>
      <w:r>
        <w:rPr>
          <w:rFonts w:ascii="Times New Roman"/>
          <w:b w:val="false"/>
          <w:i w:val="false"/>
          <w:color w:val="000000"/>
          <w:sz w:val="28"/>
        </w:rPr>
        <w:t>
      "Қамысты ауданы әкімдігінің</w:t>
      </w:r>
    </w:p>
    <w:bookmarkEnd w:id="31"/>
    <w:bookmarkStart w:name="z40" w:id="32"/>
    <w:p>
      <w:pPr>
        <w:spacing w:after="0"/>
        <w:ind w:left="0"/>
        <w:jc w:val="both"/>
      </w:pPr>
      <w:r>
        <w:rPr>
          <w:rFonts w:ascii="Times New Roman"/>
          <w:b w:val="false"/>
          <w:i w:val="false"/>
          <w:color w:val="000000"/>
          <w:sz w:val="28"/>
        </w:rPr>
        <w:t>
      экономика және бюджеттік жоспарлау</w:t>
      </w:r>
    </w:p>
    <w:bookmarkEnd w:id="32"/>
    <w:bookmarkStart w:name="z41" w:id="33"/>
    <w:p>
      <w:pPr>
        <w:spacing w:after="0"/>
        <w:ind w:left="0"/>
        <w:jc w:val="both"/>
      </w:pPr>
      <w:r>
        <w:rPr>
          <w:rFonts w:ascii="Times New Roman"/>
          <w:b w:val="false"/>
          <w:i w:val="false"/>
          <w:color w:val="000000"/>
          <w:sz w:val="28"/>
        </w:rPr>
        <w:t>
      бөлімі" мемлекеттік мекемесінің</w:t>
      </w:r>
    </w:p>
    <w:bookmarkEnd w:id="33"/>
    <w:bookmarkStart w:name="z42" w:id="34"/>
    <w:p>
      <w:pPr>
        <w:spacing w:after="0"/>
        <w:ind w:left="0"/>
        <w:jc w:val="both"/>
      </w:pPr>
      <w:r>
        <w:rPr>
          <w:rFonts w:ascii="Times New Roman"/>
          <w:b w:val="false"/>
          <w:i w:val="false"/>
          <w:color w:val="000000"/>
          <w:sz w:val="28"/>
        </w:rPr>
        <w:t>
      басшысы</w:t>
      </w:r>
    </w:p>
    <w:bookmarkEnd w:id="34"/>
    <w:bookmarkStart w:name="z43" w:id="35"/>
    <w:p>
      <w:pPr>
        <w:spacing w:after="0"/>
        <w:ind w:left="0"/>
        <w:jc w:val="both"/>
      </w:pPr>
      <w:r>
        <w:rPr>
          <w:rFonts w:ascii="Times New Roman"/>
          <w:b w:val="false"/>
          <w:i w:val="false"/>
          <w:color w:val="000000"/>
          <w:sz w:val="28"/>
        </w:rPr>
        <w:t>
      __________________ З. Альдикешева</w:t>
      </w:r>
    </w:p>
    <w:bookmarkEnd w:id="35"/>
    <w:bookmarkStart w:name="z44" w:id="36"/>
    <w:p>
      <w:pPr>
        <w:spacing w:after="0"/>
        <w:ind w:left="0"/>
        <w:jc w:val="both"/>
      </w:pPr>
      <w:r>
        <w:rPr>
          <w:rFonts w:ascii="Times New Roman"/>
          <w:b w:val="false"/>
          <w:i w:val="false"/>
          <w:color w:val="000000"/>
          <w:sz w:val="28"/>
        </w:rPr>
        <w:t>
      2025 жылғы "26" желтоқсан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9" w:id="37"/>
    <w:p>
      <w:pPr>
        <w:spacing w:after="0"/>
        <w:ind w:left="0"/>
        <w:jc w:val="left"/>
      </w:pPr>
      <w:r>
        <w:rPr>
          <w:rFonts w:ascii="Times New Roman"/>
          <w:b/>
          <w:i w:val="false"/>
          <w:color w:val="000000"/>
        </w:rPr>
        <w:t xml:space="preserve"> Қамысты ауданының 2026 жылға арналған аудандық бюджеті</w:t>
      </w:r>
    </w:p>
    <w:bookmarkEnd w:id="37"/>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30.04.2026 </w:t>
      </w:r>
      <w:r>
        <w:rPr>
          <w:rFonts w:ascii="Times New Roman"/>
          <w:b w:val="false"/>
          <w:i w:val="false"/>
          <w:color w:val="ff0000"/>
          <w:sz w:val="28"/>
        </w:rPr>
        <w:t>№ 447</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вакцинациялау және стерилизациялау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- 591208,6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несиелерді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8"/>
    <w:p>
      <w:pPr>
        <w:spacing w:after="0"/>
        <w:ind w:left="0"/>
        <w:jc w:val="left"/>
      </w:pPr>
      <w:r>
        <w:rPr>
          <w:rFonts w:ascii="Times New Roman"/>
          <w:b/>
          <w:i w:val="false"/>
          <w:color w:val="000000"/>
        </w:rPr>
        <w:t xml:space="preserve"> Қамысты ауданының 2027 жылға арналған аудандық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 w:id="39"/>
    <w:p>
      <w:pPr>
        <w:spacing w:after="0"/>
        <w:ind w:left="0"/>
        <w:jc w:val="left"/>
      </w:pPr>
      <w:r>
        <w:rPr>
          <w:rFonts w:ascii="Times New Roman"/>
          <w:b/>
          <w:i w:val="false"/>
          <w:color w:val="000000"/>
        </w:rPr>
        <w:t xml:space="preserve"> Қамысты ауданының 2028 жылға арналған аудандық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