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f90" w14:textId="5e2a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283 "Қамысты ауданы Клочков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Клочков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111890,2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105967,2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112285,7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-395,5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395,5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