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0c26" w14:textId="f870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281 "Қамысты ауданы Қамысты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15 желтоқсандағы № 397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313588,8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80845,1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232100,7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320409,5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-6820,7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6820,7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