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526c" w14:textId="3f65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280 "Қамысты ауданы Дружба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15 желтоқсандағы № 396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Дружба ауылының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Дружба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28828,5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27975,5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28934,9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-106,4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