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52c" w14:textId="d87f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279 "Қамысты ауданы Бестөбе ауылының 2025 –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Бестөбе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44566,3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41387,3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44566,4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