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3a61" w14:textId="14d3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278 "Қамысты ауданы Арқа ауылдық округінің 2025 - 2027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15 желтоқсандағы № 394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Арқа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Арқа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107102,8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20352,0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86750,8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107209,6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-106,8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106,8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