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6fdb" w14:textId="f8d6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277 "Қамысты ауданы Аралкөл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15 желтоқсандағы № 393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Аралкөл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Аралкөл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31806,5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30567,5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-106,5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