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8f4b" w14:textId="06d8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276 "Қамысты ауданы Алтынсарин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15 желтоқсандағы № 392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Алтынсарин ауылының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Алтынсарин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121180,6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6905,0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101414,6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121992,2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-811,6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811,6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