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2b4d" w14:textId="ef22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275 "Қамысты ауданы Адаевка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15 желтоқсандағы № 391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Адаевка ауылдық округінің 2025 -2027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Адаевка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136585,8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23547,0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195,0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112664,8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147128,0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-10542,2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10542,2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