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3bb8" w14:textId="65e3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283 "Қамысты ауданы Клочков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2025 жылғы 26 қыркүйектегі № 380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ҚАБЫЛДАНДЫ: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"Қамысты ауданы Клочков ауылдық округінің 2025-2027 жылдарға арналған бюджеті туралы"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Қамысты ауданы Клочков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99009,1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5965,0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93044,1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99362,6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-353,5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353,5 мың теңге.";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"26"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Клочков ауылдық округінің 2025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