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8f3d" w14:textId="83b8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281 "Қамысты ауданы Қамысты ауылдық округінің 2025 - 2027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қыркүйектегі № 378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Қамысты ауылдық округінің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Қамысты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300188,8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70845,1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228700,7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307009,5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-6820,7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6820,7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