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d644" w14:textId="e43d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278 "Қамысты ауданы Арқа ауылдық округінің 2025 - 2027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қыркүйектегі № 376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Арқа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Арқа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101834,8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15084,0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86750,8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101941,6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-106,8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106,8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