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4eec" w14:textId="1ec4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277 "Қамысты ауданы Аралкөл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Аралкөл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