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d631" w14:textId="cfed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275 "Қамысты ауданы Адаевка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қыркүйектегі № 373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Адаевка ауылдық округінің 2025 -2027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Адаевка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124053,9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112864,9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134596,1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-10542,2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10542,2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