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48c5" w14:textId="ff0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283 "Қамысты ауданы Клочков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Клочков ауылдық округінің 2025-2027 жылдарға арналған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Клочков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68932,2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62967,2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68932,3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