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a975" w14:textId="3c3a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281 "Қамысты ауданы Қамысты ауылдық округінің 2025 - 2027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30 маусымдағы № 359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Қамысты аудандық мәслихаты ШЕШІМ ҚАБЫЛДАДЫ:";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Қамысты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277355,4 мың теңге, оның ішінде: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60268,0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216444,4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284176,1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-6820,7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6820,7 мың теңге.";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