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946d" w14:textId="f989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280 "Қамысты ауданы Дружба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30 маусымдағы № 358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Дружба ауылының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Дружба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28828,5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27975,5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28828,5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"30"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