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3acd" w14:textId="2783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279 "Қамысты ауданы Бестөбе ауылының 2025 – 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30 маусымдағы № 357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Бестөбе ауылының 2025 - 2027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Қамысты аудандық мәслихаты ШЕШІМ ҚАБЫЛДАДЫ:";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"1. Қамысты ауданы Бестөбе ауылының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41375,9 мың теңге, оның ішінде: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4595,0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36780,9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41376,0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0,1 мың теңге.";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"30"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