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606" w14:textId="f6ce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278 "Қамысты ауданы Арқа ауылдық округінің 2025 - 2027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Арқа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101423,2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14275,0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87148,2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101423,6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