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c6b3" w14:textId="b6b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277 "Қамысты ауданы Аралкөл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Аралкөл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31806,5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31806,6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