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2876" w14:textId="d8c2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276 "Қамысты ауданы Алтынсарин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Алтынсарин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116859,3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9061,0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107798,3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116859,5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"30"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