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c530" w14:textId="ac0c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283 "Қамысты ауданы Клочков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Клочков ауылдық округінің 2025-2027 жылдарға арналған бюджеті туралы"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Клочков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69179,9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63214,9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69180,0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