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8834" w14:textId="9af8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281 "Қамысты ауданы Қамысты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342947,8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282036,8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349768,6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6820,8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