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f5ca" w14:textId="89df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280 "Қамысты ауданы Дружба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Дружба ауылының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Дружба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29024,5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28171,5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29024,5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