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121" w14:textId="df0e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278 "Қамысты ауданы Арқа ауылдық округінің 2025 - 2027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Арқа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101644,1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87369,1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101644,5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