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1dae" w14:textId="82d1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277 "Қамысты ауданы Аралкөл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23 сәуірдегі № 326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Аралкөл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"1. Қамысты ауданы Аралкөл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31806,5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1239,0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30567,5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31806,6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0,1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