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487" w14:textId="dab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276 "Қамысты ауданы Алтынсарин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Алтынсарин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39444,7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30383,7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39444,9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