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063d" w14:textId="dd70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280 "Қамысты ауданы Дружба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303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2025-2027 жылдарға арналған бюджеті туралы" 2024 жылғы 30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Дружба ауылының 2025-2027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28471,8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27618,8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28471,8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