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6c6" w14:textId="9d99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278 "Қамысты ауданы Арқа ауылдық округінің 2025 - 2027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26 ақпандағы № 301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Арқа ауылдық округінің 2025-2027 жылдарға арналған бюджеті туралы" 2024 жылғы 30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Арқа ауылдық округінің 2025 - 2027 жылдарға арналған бюджеті тиісінше 1, 2 және 3 - 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100963,4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14275,0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86688,4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100963,8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0,4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"26"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