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8b54" w14:textId="ec68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276 "Қамысты ауданы Алтынсарин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26 ақпандағы № 299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Алтынсарин ауылының 2025 - 2027 жылдарға арналған бюджеті туралы" 2024 жылғы 30 желтоқсандағы № 276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Алтынсарин ауылының 2025-2027 жылдарға арналған бюджеті тиісінше 1, 2 және 3 - 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38932,0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29871,0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38932,2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-0,2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0,2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