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abc" w14:textId="064e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275 "Қамысты ауданы Адаевка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298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2025 -2027 жылдарға арналған бюджеті туралы" 2024 жылғы 30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2025-2027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122336,2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112592,2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132336,4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-10000,2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10000,2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